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f798" w14:textId="84d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Алтай, Аягөз, Бородулиха, Жарма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9 желтоқсандағы № 427 бірлескен қаулысы және Шығыс Қазақстан облыстық мәслихатының 2019 жылғы 13 желтоқсандағы № 35/388-VI шешімі. Шығыс Қазақстан облысының Әділет департаментінде 2019 жылғы 26 желтоқсанда № 6455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"Алтай ауданының әкімшілік-аумақтық құрылысына өзгерістер енгізу бойынша ұсыныстар туралы" бірлескен Алтай аудандық мәслихатының 2019 жылғы 12 шілдедегі № 51/3-VІ шешімі мен Алтай ауданы әкімдігінің 2019 жылғы 19 шілдедегі № 310 қаулысының, "Шығыс Қазақстан облысының Аягөз ауданының елді мекендерін тарату жөнінде ұсыныс енгізу туралы" бірлескен Аягөз аудандық мәслихатының 2018 жылғы 29 қарашадағы № 31/205-VІ шешімі мен Аягөз ауданы әкімдігінің 2018 жылғы 26 қарашадағы № 920 қаулысының, "Бородулиха ауданының әкімшілік-аумақтық құрылысына өзгерістер енгізу туралы" бірлескен Бородулиха аудандық мәслихатының 2019 жылғы 6 тамыздағы № 40-4-VІ шешімі мен Бородулиха ауданы әкімдігінің 2019 жылғы 6 тамыздағы № 225 қаулысының, "Шығыс Қазақстан облысының Жарма ауданының елді мекендерін тарату жөнінде ұсыныс енгізу туралы" бірлескен Жарма аудандық мәслихатының 2018 жылғы 22 қазандағы № 26/229-VІ шешімі мен Жарма ауданы әкімдігінің 2018 жылғы 22 қазандағы № 303 қаулысының негізінде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әкімшілік-аумақтық құрылысына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ауданы бойынша: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мынандай елді мекендер таратылсын және есепті деректерден шығарылсын және өзге қоныстар санатына жатқызылсын: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Соловьево ауылдық округінің Бедаревка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"Көгілдір Бұғаз" демалыс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таратылған елді мекендердің аумақтары: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Соловьево ауылдық округінің Бедаревка қонысы шекаралары өзгертіле отырып, Соловьево ауылдық округінің Ленинск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"Көгілдір Бұғаз" демалыс үйі қонысы шекаралары өзгертіле отырып, Жаңа Бұқтырма кентінің құрамына;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мынандай елді мекендер таратылсын және есепті деректерден шығарылсын және өзге қоныстар санатына жатқызылсын: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ауылдық округінің Қалғытты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Малкелді ауылдық округінің Жорға ауылы;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таратылған елді мекендердің аумақтары: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Ақшатау ауылдық округінің Қалғытты қонысы шекаралары өзгертіле отырып, Ақшатау ауылдық округінің Дөненбай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Малкелді ауылдық округінің Жорға қонысы шекаралары өзгертіле отырып, Малкелді ауылдық округінің Қорық ауылының құрамына;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мынандай елді мекендер таратылсын және есепті деректерден шығарылсын және өзге қоныстар санатына жатқызылсын: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 ауылдық округінің Тарск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 ауылдық округінің Мещанка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округінің Қызылтай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Подборный ауылдық округінің Жақсылық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ауылдық округінің Бек-Карьер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таратылған елді мекендердің аумақтары: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 ауылдық округінің Тарск қонысы шекаралары өзгертіле отырып, Бақы ауылдық округінің Коростели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Петропавловка ауылдық округінің Мещанка қонысы шекаралары өзгертіле отырып, Петропавловка ауылдық округінің Изатулла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округінің Қызылтай қонысы шекаралары өзгертіле отырып, Степной ауылдық округінің Орловка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Подборный ауылдық округінің Жақсылық қонысы шекаралары өзгертіле отырып, Подборный ауылдық округінің Михайловка ауылының құрамына;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ауылдық округінің Бек-Карьер қонысы шекаралары өзгертіле отырып, Белағаш ауылдық округінің Бековка ауылының құрамына;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Шалабай ауылдық округінің Жаңаауыл ауылы таратылсын және есепті деректерден шығарылсын және өзге қоныстар санатына жатқызылсын;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Шалабай ауылдық округінің Жаңаауыл қонысы шекаралары өзгертіле отырып, Шалабай ауылдық округінің Шалабай ауылының құрамына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олардың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