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4acf" w14:textId="7b04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Солнечное кентінде орналасқан жеке қосалқы шаруашылық жүргізуге арналған жер учаскесінің тұстамасындағы Моховка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5 желтоқсандағы № 419 қаулысы. Шығыс Қазақстан облысының Әділет департаментінде 2019 жылғы 12 желтоқсанда № 6387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Солнечное кентіндегі № 2, 89 а көшесінде орналасқан жеке қосалқы шаруашылық жүргізуге арналған жер учаскесінің тұстамасындағы Моховка өзенінің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Солнечное кентіндегі № 2, 89 а көшесінде орналасқан жеке қосалқы шаруашылық жүргізуге арналған жер учаскесінің тұстамасындағы Моховка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"05" желтоқсандағы </w:t>
            </w:r>
            <w:r>
              <w:br/>
            </w:r>
            <w:r>
              <w:rPr>
                <w:rFonts w:ascii="Times New Roman"/>
                <w:b w:val="false"/>
                <w:i w:val="false"/>
                <w:color w:val="000000"/>
                <w:sz w:val="20"/>
              </w:rPr>
              <w:t xml:space="preserve">№ 419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Глубокое ауданы Солнечное кентіндегі № 2, 89 а көшесінде орналасқан жеке қосалқы шаруашылық жүргізуге арналған жер учаскесінің тұстамасындағы Моховка өзенінің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3"/>
        <w:gridCol w:w="1027"/>
        <w:gridCol w:w="1221"/>
        <w:gridCol w:w="2125"/>
        <w:gridCol w:w="1027"/>
        <w:gridCol w:w="1222"/>
        <w:gridCol w:w="835"/>
      </w:tblGrid>
      <w:tr>
        <w:trPr>
          <w:trHeight w:val="30" w:hRule="atLeast"/>
        </w:trPr>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 Солнечное кентіндегі № 2, 89 а көшесінде орналасқан жер учаскесінің (05-068-084 есеп кварталы) тұстамасындағы Моховка өзені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130,0 -136,0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