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05ec" w14:textId="0d10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Бесқарағай ауданы Долон ауылдық округіндегі Ертіс өзенінің учаскесінде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5 желтоқсандағы № 414 қаулысы. Шығыс Қазақстан облысының Әділет департаментінде 2019 жылғы 12 желтоқсанда № 6386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Бесқарағай ауданы Долон ауылдық округіндегі Ертіс өзенінің учаскесінде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Бесқарағай ауданы Долон ауылдық округіндегі Ертіс өзенінің учаскесінде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Бесқарағай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"05" желтоқсандағы </w:t>
            </w:r>
            <w:r>
              <w:br/>
            </w:r>
            <w:r>
              <w:rPr>
                <w:rFonts w:ascii="Times New Roman"/>
                <w:b w:val="false"/>
                <w:i w:val="false"/>
                <w:color w:val="000000"/>
                <w:sz w:val="20"/>
              </w:rPr>
              <w:t xml:space="preserve">№ 414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Бесқарағай ауданы Долон ауылдық округіндегі Ертіс өзенінің учаскесінде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1469"/>
        <w:gridCol w:w="1916"/>
        <w:gridCol w:w="1693"/>
        <w:gridCol w:w="1470"/>
        <w:gridCol w:w="1916"/>
        <w:gridCol w:w="1694"/>
      </w:tblGrid>
      <w:tr>
        <w:trPr>
          <w:trHeight w:val="30" w:hRule="atLeast"/>
        </w:trPr>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Бесқарағай ауданы Долон ауылдық округіндегі учаскесі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