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73c1" w14:textId="f4c7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"Өскемен орман шаруашылығы" коммуналдық мемлекеттік мекемесіне отырғызу материалын өсіру үшін берілетін жер учаскесі тұстамасындағы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422 қаулысы. Шығыс Қазақстан облысының Әділет департаментінде 2019 жылғы 10 желтоқсанда № 6368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ауданындағы "Өскемен орман шаруашылығы" коммуналдық мемлекеттік мекемесіне отырғызу материалын өсіру үшін берілген жер учаскесі тұстамасындағы атауы жоқ бұлақтың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Өскемен орман шаруашылығы" коммуналдық мемлекеттік мекемесіне отырғызу материалын өсіру үшін берілетін жер учаскесі тұстамасындағы атауы жоқ бұлақтың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422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Алтай ауданындағы "Өскемен орман шаруашылығы" коммуналдық мемлекеттік мекемесіне отырғызу материалын өсіру үшін берілетін жер учаскесі тұстамасындағы  атауы жоқ бұлақтың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1701"/>
        <w:gridCol w:w="1106"/>
        <w:gridCol w:w="2950"/>
        <w:gridCol w:w="1701"/>
        <w:gridCol w:w="1305"/>
        <w:gridCol w:w="1108"/>
      </w:tblGrid>
      <w:tr>
        <w:trPr>
          <w:trHeight w:val="30"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атауы жоқ бұлақ (оң жағалау)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