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c2f8e" w14:textId="1fc2f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ауданының Украинка ауылында орналасқан сұралып отырған жер учаскелеріндегі (жеке қосалқы шаруашылық жүргізу үшін) Уланка өзенінің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5 желтоқсандағы № 418 қаулысы. Шығыс Қазақстан облысының Әділет департаментінде 2019 жылғы 10 желтоқсанда № 6366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Ұлан ауданының Украинка ауылында орналасқан Е.Н. Омаров пен А.Б. Қонызова сұрап отырған жер учаскелеріндегі (жеке қосалқы шаруашылық жүргізу үшін) Уланка өзенінің су қорғау аймақтары мен су қорғау белдеулері;</w:t>
      </w:r>
    </w:p>
    <w:bookmarkEnd w:id="2"/>
    <w:bookmarkStart w:name="z4" w:id="3"/>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табиғи ресурстар және табиғат пайдалануды реттеу басқармасы Шығыс Қазақстан облысы Ұлан ауданының Украинка ауылында орналасқан Е.Н. Омаров пен А.Б. Қонызова сұрап отырған жер учаскелеріндегі (жеке қосалқы шаруашылық жүргізу үшін) Уланка өзенінің су қорғау аймақтары аумағында шаруашылыққа пайдаланудың арнайы режимі және су қорғау белдеулері аумағында шектеулі шаруашылық қызметі режимі белгіленсін.</w:t>
      </w:r>
    </w:p>
    <w:bookmarkEnd w:id="3"/>
    <w:bookmarkStart w:name="z5" w:id="4"/>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Ұлан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4"/>
    <w:bookmarkStart w:name="z6" w:id="5"/>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5"/>
    <w:bookmarkStart w:name="z7" w:id="6"/>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6"/>
    <w:bookmarkStart w:name="z8" w:id="7"/>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7"/>
    <w:bookmarkStart w:name="z9" w:id="8"/>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8"/>
    <w:bookmarkStart w:name="z10" w:id="9"/>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9"/>
    <w:bookmarkStart w:name="z11" w:id="10"/>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Экология, геология және табиғи ресурстар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министрлігі 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12" w:id="11"/>
    <w:p>
      <w:pPr>
        <w:spacing w:after="0"/>
        <w:ind w:left="0"/>
        <w:jc w:val="both"/>
      </w:pPr>
      <w:r>
        <w:rPr>
          <w:rFonts w:ascii="Times New Roman"/>
          <w:b w:val="false"/>
          <w:i w:val="false"/>
          <w:color w:val="000000"/>
          <w:sz w:val="28"/>
        </w:rPr>
        <w:t>
      2019 жылғы "___"_______________</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2019 жылғы "05" желтоқсандағы </w:t>
            </w:r>
            <w:r>
              <w:br/>
            </w:r>
            <w:r>
              <w:rPr>
                <w:rFonts w:ascii="Times New Roman"/>
                <w:b w:val="false"/>
                <w:i w:val="false"/>
                <w:color w:val="000000"/>
                <w:sz w:val="20"/>
              </w:rPr>
              <w:t xml:space="preserve">№ 418 қаулысына </w:t>
            </w:r>
            <w:r>
              <w:br/>
            </w:r>
            <w:r>
              <w:rPr>
                <w:rFonts w:ascii="Times New Roman"/>
                <w:b w:val="false"/>
                <w:i w:val="false"/>
                <w:color w:val="000000"/>
                <w:sz w:val="20"/>
              </w:rPr>
              <w:t>қосымша</w:t>
            </w:r>
          </w:p>
        </w:tc>
      </w:tr>
    </w:tbl>
    <w:bookmarkStart w:name="z14" w:id="12"/>
    <w:p>
      <w:pPr>
        <w:spacing w:after="0"/>
        <w:ind w:left="0"/>
        <w:jc w:val="left"/>
      </w:pPr>
      <w:r>
        <w:rPr>
          <w:rFonts w:ascii="Times New Roman"/>
          <w:b/>
          <w:i w:val="false"/>
          <w:color w:val="000000"/>
        </w:rPr>
        <w:t xml:space="preserve"> Шығыс Қазақстан облысы Ұлан ауданының Украинка ауылында орналасқан Е.Н. Омаров пен А.Б. Қонызова сұрап отырған жер учаскелеріндегі (жеке қосалқы шаруашылық жүргізу үшін) Уланка өзенінің су қорғау аймақтары мен су қорғау белдеулері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8"/>
        <w:gridCol w:w="1839"/>
        <w:gridCol w:w="1839"/>
        <w:gridCol w:w="1665"/>
        <w:gridCol w:w="1839"/>
        <w:gridCol w:w="2188"/>
        <w:gridCol w:w="972"/>
      </w:tblGrid>
      <w:tr>
        <w:trPr>
          <w:trHeight w:val="30" w:hRule="atLeast"/>
        </w:trPr>
        <w:tc>
          <w:tcPr>
            <w:tcW w:w="1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 шегіндегі Уланка өзені (оң жағалау)</w:t>
            </w:r>
          </w:p>
        </w:tc>
        <w:tc>
          <w:tcPr>
            <w:tcW w:w="1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1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0,2937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 шегіндегі Уланка өзені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0,245</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15" w:id="13"/>
    <w:p>
      <w:pPr>
        <w:spacing w:after="0"/>
        <w:ind w:left="0"/>
        <w:jc w:val="both"/>
      </w:pPr>
      <w:r>
        <w:rPr>
          <w:rFonts w:ascii="Times New Roman"/>
          <w:b w:val="false"/>
          <w:i w:val="false"/>
          <w:color w:val="000000"/>
          <w:sz w:val="28"/>
        </w:rPr>
        <w:t>
      Ескертпе:</w:t>
      </w:r>
    </w:p>
    <w:bookmarkEnd w:id="13"/>
    <w:bookmarkStart w:name="z16" w:id="14"/>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