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cdb0" w14:textId="3a4c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2015 жылғы 2 қыркүйектегі № 224 "Туризм саласындағы мемлекеттік көрсетілетін қызметтердің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25 қарашадағы № 398 қаулысы. Шығыс Қазақстан облысының Әділет департаментінде 2019 жылғы 29 қарашада № 6327 болып тіркелді. Күші жойылды - Шығыс Қазақстан облысы әкімдігінің 2020 жылғы 20 тамыздағы № 288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20.08.2020 </w:t>
      </w:r>
      <w:r>
        <w:rPr>
          <w:rFonts w:ascii="Times New Roman"/>
          <w:b w:val="false"/>
          <w:i w:val="false"/>
          <w:color w:val="ff0000"/>
          <w:sz w:val="28"/>
        </w:rPr>
        <w:t>№ 288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Мәдениет және cпорт министрінің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2019 жылғы 18 сәуірдегі № 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нөмірі 18599 болып тіркелген)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2015 жылғы 2 қыркүйектегі № 224 "Туризм саласындағы мемлекеттік көрсетілетін қызметтердің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4161 болып тіркелген, 2015 жылғы 21 қазанда "Әділет" ақпараттық-құқықтық жүйесінде электронды түрде, 2015 жылғы 27 қазанда, 2015 жылғы 29 қазанда "Дидар", 2015 жылғы 26 қазанда, 2015 жылғы 28 қазанда "Рудный Алтай" газеттерінде жарияланған)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Облыстың туризм және сыртқы байланыстар басқармасы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6"/>
    <w:bookmarkStart w:name="z13" w:id="7"/>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"25" қарашадағы № 398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2 қыркүйектегі </w:t>
            </w:r>
            <w:r>
              <w:br/>
            </w:r>
            <w:r>
              <w:rPr>
                <w:rFonts w:ascii="Times New Roman"/>
                <w:b w:val="false"/>
                <w:i w:val="false"/>
                <w:color w:val="000000"/>
                <w:sz w:val="20"/>
              </w:rPr>
              <w:t>№ 224 қаулысымен бекітілген</w:t>
            </w:r>
          </w:p>
        </w:tc>
      </w:tr>
    </w:tbl>
    <w:bookmarkStart w:name="z19" w:id="10"/>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қызметінің (бұдан әрі – мемлекеттік көрсетілетін қызмет) қызмет берушісі облыстың жергілікті атқарушы органы – "Шығыс Қазақстан облысының туризм және сыртқы байланыстар басқармасы" мемлекеттік мекемесі (бұдан әрі – көрсетілетін қызметті беруші) болып табылады.</w:t>
      </w:r>
    </w:p>
    <w:bookmarkEnd w:id="12"/>
    <w:bookmarkStart w:name="z22" w:id="13"/>
    <w:p>
      <w:pPr>
        <w:spacing w:after="0"/>
        <w:ind w:left="0"/>
        <w:jc w:val="both"/>
      </w:pPr>
      <w:r>
        <w:rPr>
          <w:rFonts w:ascii="Times New Roman"/>
          <w:b w:val="false"/>
          <w:i w:val="false"/>
          <w:color w:val="000000"/>
          <w:sz w:val="28"/>
        </w:rPr>
        <w:t>
      Өтінішті қабылдау және мемлекеттік көрсетілетін қызметті көрсету нәтижесін беру "электрондық үкімет" www.e.gov.kz, "Е-лицензиялау" www.elicense.kz веб-порталы (бұдан әрі – портал) арқылы жүзеге асырылады.</w:t>
      </w:r>
    </w:p>
    <w:bookmarkEnd w:id="13"/>
    <w:bookmarkStart w:name="z23" w:id="14"/>
    <w:p>
      <w:pPr>
        <w:spacing w:after="0"/>
        <w:ind w:left="0"/>
        <w:jc w:val="both"/>
      </w:pPr>
      <w:r>
        <w:rPr>
          <w:rFonts w:ascii="Times New Roman"/>
          <w:b w:val="false"/>
          <w:i w:val="false"/>
          <w:color w:val="000000"/>
          <w:sz w:val="28"/>
        </w:rPr>
        <w:t xml:space="preserve">
      2. Мемлекеттік қызмет көрсету нысаны: электрондық. </w:t>
      </w:r>
    </w:p>
    <w:bookmarkEnd w:id="14"/>
    <w:bookmarkStart w:name="z24" w:id="15"/>
    <w:p>
      <w:pPr>
        <w:spacing w:after="0"/>
        <w:ind w:left="0"/>
        <w:jc w:val="both"/>
      </w:pPr>
      <w:r>
        <w:rPr>
          <w:rFonts w:ascii="Times New Roman"/>
          <w:b w:val="false"/>
          <w:i w:val="false"/>
          <w:color w:val="000000"/>
          <w:sz w:val="28"/>
        </w:rPr>
        <w:t xml:space="preserve">
      3. Мемлекеттік қызметті көрсету нәтижесі: туристік операторлық қызметке лицензия (туроператорлық қызмет), қайта ресімделген лицензия немесе Қазақстан Республикасы Инвестициялар және даму министрінің 2015 жылғы 28 сәуірдегі № 495 бұйрығымен бекітілген (Нормативтік құқықтық актілерді мемлекеттік тіркеу тізілімінде нөмірі 11578 болып тіркелген)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5"/>
    <w:bookmarkStart w:name="z25" w:id="16"/>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End w:id="16"/>
    <w:bookmarkStart w:name="z26" w:id="17"/>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 (бұдан әрі – ЭЦҚ) қойылып электрондық құжат нысанында "жеке кабинетке" жолданады.</w:t>
      </w:r>
    </w:p>
    <w:bookmarkEnd w:id="17"/>
    <w:bookmarkStart w:name="z27"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8" w:id="19"/>
    <w:p>
      <w:pPr>
        <w:spacing w:after="0"/>
        <w:ind w:left="0"/>
        <w:jc w:val="both"/>
      </w:pPr>
      <w:r>
        <w:rPr>
          <w:rFonts w:ascii="Times New Roman"/>
          <w:b w:val="false"/>
          <w:i w:val="false"/>
          <w:color w:val="000000"/>
          <w:sz w:val="28"/>
        </w:rPr>
        <w:t>
      4. Стандарттың 9-тармағында көрсетілген құжаттар тізбесі мемлекеттік қызмет көрсету бойынша рәсімдерді (іс-қимылдарды) бастау үшін негіз болып табылады.</w:t>
      </w:r>
    </w:p>
    <w:bookmarkEnd w:id="19"/>
    <w:bookmarkStart w:name="z29" w:id="2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0"/>
    <w:bookmarkStart w:name="z30" w:id="21"/>
    <w:p>
      <w:pPr>
        <w:spacing w:after="0"/>
        <w:ind w:left="0"/>
        <w:jc w:val="both"/>
      </w:pPr>
      <w:r>
        <w:rPr>
          <w:rFonts w:ascii="Times New Roman"/>
          <w:b w:val="false"/>
          <w:i w:val="false"/>
          <w:color w:val="000000"/>
          <w:sz w:val="28"/>
        </w:rPr>
        <w:t>
      1-іс-қимыл – көрсетілетін қызметті берушінің маманы порталда келіп түскен өтінімдерді тексереді, түскен кезде оларды 30 (отыз) минут ішінде тіркейді;</w:t>
      </w:r>
    </w:p>
    <w:bookmarkEnd w:id="21"/>
    <w:bookmarkStart w:name="z31" w:id="22"/>
    <w:p>
      <w:pPr>
        <w:spacing w:after="0"/>
        <w:ind w:left="0"/>
        <w:jc w:val="both"/>
      </w:pPr>
      <w:r>
        <w:rPr>
          <w:rFonts w:ascii="Times New Roman"/>
          <w:b w:val="false"/>
          <w:i w:val="false"/>
          <w:color w:val="000000"/>
          <w:sz w:val="28"/>
        </w:rPr>
        <w:t>
      2-іс-қимыл – көрсетілетін қызметті берушінің маманы келіп түскен құжаттарды қарайды, мемлекеттік қызмет көрсету нәтижесін дайындайды және 4 (төрт) жұмыс күні ішінде көрсетілетін қызметті берушінің басшысына қол қоюға жолдайды;</w:t>
      </w:r>
    </w:p>
    <w:bookmarkEnd w:id="22"/>
    <w:bookmarkStart w:name="z32" w:id="23"/>
    <w:p>
      <w:pPr>
        <w:spacing w:after="0"/>
        <w:ind w:left="0"/>
        <w:jc w:val="both"/>
      </w:pPr>
      <w:r>
        <w:rPr>
          <w:rFonts w:ascii="Times New Roman"/>
          <w:b w:val="false"/>
          <w:i w:val="false"/>
          <w:color w:val="000000"/>
          <w:sz w:val="28"/>
        </w:rPr>
        <w:t>
      3-іс-қимыл – көрсетілетін қызметті берушінің басшысы келіп түскен құжаттармен танысады, мемлекеттік қызмет көрсету нәтижесіне қол қояды және оны көрсетілетін қызметті алушыға 1 (бір) сағат ішінде жолдайды.</w:t>
      </w:r>
    </w:p>
    <w:bookmarkEnd w:id="23"/>
    <w:bookmarkStart w:name="z33" w:id="24"/>
    <w:p>
      <w:pPr>
        <w:spacing w:after="0"/>
        <w:ind w:left="0"/>
        <w:jc w:val="both"/>
      </w:pPr>
      <w:r>
        <w:rPr>
          <w:rFonts w:ascii="Times New Roman"/>
          <w:b w:val="false"/>
          <w:i w:val="false"/>
          <w:color w:val="000000"/>
          <w:sz w:val="28"/>
        </w:rPr>
        <w:t>
      Мемлекеттік қызмет көрсету мерзімі:</w:t>
      </w:r>
    </w:p>
    <w:bookmarkEnd w:id="24"/>
    <w:bookmarkStart w:name="z34" w:id="25"/>
    <w:p>
      <w:pPr>
        <w:spacing w:after="0"/>
        <w:ind w:left="0"/>
        <w:jc w:val="both"/>
      </w:pPr>
      <w:r>
        <w:rPr>
          <w:rFonts w:ascii="Times New Roman"/>
          <w:b w:val="false"/>
          <w:i w:val="false"/>
          <w:color w:val="000000"/>
          <w:sz w:val="28"/>
        </w:rPr>
        <w:t>
      лицензия беру – 6 (алты) жұмыс күнінен кешіктірмей;</w:t>
      </w:r>
    </w:p>
    <w:bookmarkEnd w:id="25"/>
    <w:bookmarkStart w:name="z35" w:id="26"/>
    <w:p>
      <w:pPr>
        <w:spacing w:after="0"/>
        <w:ind w:left="0"/>
        <w:jc w:val="both"/>
      </w:pPr>
      <w:r>
        <w:rPr>
          <w:rFonts w:ascii="Times New Roman"/>
          <w:b w:val="false"/>
          <w:i w:val="false"/>
          <w:color w:val="000000"/>
          <w:sz w:val="28"/>
        </w:rPr>
        <w:t>
      лицензияны қайта ресімдеу – 3 (үш) жұмыс күні ішінде;</w:t>
      </w:r>
    </w:p>
    <w:bookmarkEnd w:id="26"/>
    <w:bookmarkStart w:name="z36" w:id="27"/>
    <w:p>
      <w:pPr>
        <w:spacing w:after="0"/>
        <w:ind w:left="0"/>
        <w:jc w:val="both"/>
      </w:pPr>
      <w:r>
        <w:rPr>
          <w:rFonts w:ascii="Times New Roman"/>
          <w:b w:val="false"/>
          <w:i w:val="false"/>
          <w:color w:val="000000"/>
          <w:sz w:val="28"/>
        </w:rPr>
        <w:t>
      заңды тұлға – лицензиатты бөліп шығару, басқа заңды тұлғаға бөлу нысанында қайта ұйымдастыру кезінде лицензияны қайта ресімдеу – 6 (алты) жұмыс күнінен кешіктірмей.</w:t>
      </w:r>
    </w:p>
    <w:bookmarkEnd w:id="27"/>
    <w:bookmarkStart w:name="z37" w:id="2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нәтижесі көрсетілетін қызметті беруші маманының құжаттарды тіркеуі болып табылады, ол осы Регламенттің 5-тармағында көрсетілген 2-ші іс-қимылды орындауды бастау үшін негіз болады.</w:t>
      </w:r>
    </w:p>
    <w:bookmarkEnd w:id="28"/>
    <w:bookmarkStart w:name="z38" w:id="29"/>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нәтижесі Стандарттың 9-тармағында көрсетілген 3-ші іс-қимылды орындауды бастау үшін негіз болып табылатын құжаттар тізбесінің сәйкестігін қарағаннан кейін көрсетілетін қызметті берушінің басшысына қол қоюға мемлекеттік қызмет көрсету нәтижесін жіберу болып табылады.</w:t>
      </w:r>
    </w:p>
    <w:bookmarkEnd w:id="29"/>
    <w:bookmarkStart w:name="z39" w:id="30"/>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нәтижесі мемлекеттік қызмет көрсету нәтижесіне қол қою және оны көрсетілетін қызметті алушыға жіберу болып табылады.</w:t>
      </w:r>
    </w:p>
    <w:bookmarkEnd w:id="30"/>
    <w:bookmarkStart w:name="z40"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41"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42" w:id="33"/>
    <w:p>
      <w:pPr>
        <w:spacing w:after="0"/>
        <w:ind w:left="0"/>
        <w:jc w:val="both"/>
      </w:pPr>
      <w:r>
        <w:rPr>
          <w:rFonts w:ascii="Times New Roman"/>
          <w:b w:val="false"/>
          <w:i w:val="false"/>
          <w:color w:val="000000"/>
          <w:sz w:val="28"/>
        </w:rPr>
        <w:t>
      1) маман;</w:t>
      </w:r>
    </w:p>
    <w:bookmarkEnd w:id="33"/>
    <w:bookmarkStart w:name="z43" w:id="34"/>
    <w:p>
      <w:pPr>
        <w:spacing w:after="0"/>
        <w:ind w:left="0"/>
        <w:jc w:val="both"/>
      </w:pPr>
      <w:r>
        <w:rPr>
          <w:rFonts w:ascii="Times New Roman"/>
          <w:b w:val="false"/>
          <w:i w:val="false"/>
          <w:color w:val="000000"/>
          <w:sz w:val="28"/>
        </w:rPr>
        <w:t>
      2) басшы.</w:t>
      </w:r>
    </w:p>
    <w:bookmarkEnd w:id="34"/>
    <w:bookmarkStart w:name="z44" w:id="35"/>
    <w:p>
      <w:pPr>
        <w:spacing w:after="0"/>
        <w:ind w:left="0"/>
        <w:jc w:val="both"/>
      </w:pPr>
      <w:r>
        <w:rPr>
          <w:rFonts w:ascii="Times New Roman"/>
          <w:b w:val="false"/>
          <w:i w:val="false"/>
          <w:color w:val="000000"/>
          <w:sz w:val="28"/>
        </w:rPr>
        <w:t>
      Маман келіп түскен сұрау салуларды порталда тексереді, келіп түскен құжаттарды 30 (отыз) минут ішінде тіркейді;</w:t>
      </w:r>
    </w:p>
    <w:bookmarkEnd w:id="35"/>
    <w:bookmarkStart w:name="z45" w:id="36"/>
    <w:p>
      <w:pPr>
        <w:spacing w:after="0"/>
        <w:ind w:left="0"/>
        <w:jc w:val="both"/>
      </w:pPr>
      <w:r>
        <w:rPr>
          <w:rFonts w:ascii="Times New Roman"/>
          <w:b w:val="false"/>
          <w:i w:val="false"/>
          <w:color w:val="000000"/>
          <w:sz w:val="28"/>
        </w:rPr>
        <w:t>
      Маман келіп түскен құжаттардың сәйкестігін қарайды, мемлекеттік қызмет көрсету нәтижесін дайындайды және 4 (төрт) жұмыс күні ішінде көрсетілетін қызметті берушінің басшысына қол қоюға жолдайды;</w:t>
      </w:r>
    </w:p>
    <w:bookmarkEnd w:id="36"/>
    <w:bookmarkStart w:name="z46" w:id="37"/>
    <w:p>
      <w:pPr>
        <w:spacing w:after="0"/>
        <w:ind w:left="0"/>
        <w:jc w:val="both"/>
      </w:pPr>
      <w:r>
        <w:rPr>
          <w:rFonts w:ascii="Times New Roman"/>
          <w:b w:val="false"/>
          <w:i w:val="false"/>
          <w:color w:val="000000"/>
          <w:sz w:val="28"/>
        </w:rPr>
        <w:t>
      Басшы келіп түскен құжаттармен танысады, оларға қол қояды және көрсетілетін қызметті алушыға портал арқылы 1 (бір) сағат ішінде жолдайды.</w:t>
      </w:r>
    </w:p>
    <w:bookmarkEnd w:id="37"/>
    <w:bookmarkStart w:name="z47" w:id="38"/>
    <w:p>
      <w:pPr>
        <w:spacing w:after="0"/>
        <w:ind w:left="0"/>
        <w:jc w:val="left"/>
      </w:pPr>
      <w:r>
        <w:rPr>
          <w:rFonts w:ascii="Times New Roman"/>
          <w:b/>
          <w:i w:val="false"/>
          <w:color w:val="000000"/>
        </w:rPr>
        <w:t xml:space="preserve"> 4. Мемлекеттік қызмет көрсету процессінде ақпараттық жүйелерді пайдалану тәртібінің сипаттамасы</w:t>
      </w:r>
    </w:p>
    <w:bookmarkEnd w:id="38"/>
    <w:bookmarkStart w:name="z48" w:id="39"/>
    <w:p>
      <w:pPr>
        <w:spacing w:after="0"/>
        <w:ind w:left="0"/>
        <w:jc w:val="both"/>
      </w:pPr>
      <w:r>
        <w:rPr>
          <w:rFonts w:ascii="Times New Roman"/>
          <w:b w:val="false"/>
          <w:i w:val="false"/>
          <w:color w:val="000000"/>
          <w:sz w:val="28"/>
        </w:rPr>
        <w:t>
      8. Портал арқылы мемлекеттік қызмет көрсету тәртібінің сипаттамасы:</w:t>
      </w:r>
    </w:p>
    <w:bookmarkEnd w:id="39"/>
    <w:bookmarkStart w:name="z49" w:id="40"/>
    <w:p>
      <w:pPr>
        <w:spacing w:after="0"/>
        <w:ind w:left="0"/>
        <w:jc w:val="both"/>
      </w:pPr>
      <w:r>
        <w:rPr>
          <w:rFonts w:ascii="Times New Roman"/>
          <w:b w:val="false"/>
          <w:i w:val="false"/>
          <w:color w:val="000000"/>
          <w:sz w:val="28"/>
        </w:rPr>
        <w:t>
      1) көрсетілетін қызметті алушы жеке сәйкестендіру нөмірі және (немесе) бизнес сәйкестендіру нөмірі (бұдан әрі-ЖСН/БСН) және парольдің көмегімен порталда тіркеуді жүзеге асырады (порталда тіркелмеген көрсетілетін қызметті алушылар үшін жүзеге асырылады);</w:t>
      </w:r>
    </w:p>
    <w:bookmarkEnd w:id="40"/>
    <w:bookmarkStart w:name="z50" w:id="41"/>
    <w:p>
      <w:pPr>
        <w:spacing w:after="0"/>
        <w:ind w:left="0"/>
        <w:jc w:val="both"/>
      </w:pPr>
      <w:r>
        <w:rPr>
          <w:rFonts w:ascii="Times New Roman"/>
          <w:b w:val="false"/>
          <w:i w:val="false"/>
          <w:color w:val="000000"/>
          <w:sz w:val="28"/>
        </w:rPr>
        <w:t>
      2) 1-іс-қимыл – мемлекеттік қызметті алу үшін көрсетілетін қызметті алушының порталда ЖСН/БСН және парольді енгізуі (авторизациялау процесі);</w:t>
      </w:r>
    </w:p>
    <w:bookmarkEnd w:id="41"/>
    <w:bookmarkStart w:name="z51" w:id="42"/>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дұрыстығын тексеру;</w:t>
      </w:r>
    </w:p>
    <w:bookmarkEnd w:id="42"/>
    <w:bookmarkStart w:name="z52" w:id="43"/>
    <w:p>
      <w:pPr>
        <w:spacing w:after="0"/>
        <w:ind w:left="0"/>
        <w:jc w:val="both"/>
      </w:pPr>
      <w:r>
        <w:rPr>
          <w:rFonts w:ascii="Times New Roman"/>
          <w:b w:val="false"/>
          <w:i w:val="false"/>
          <w:color w:val="000000"/>
          <w:sz w:val="28"/>
        </w:rPr>
        <w:t>
      4) 2-іс-қимыл –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bookmarkEnd w:id="43"/>
    <w:bookmarkStart w:name="z53" w:id="44"/>
    <w:p>
      <w:pPr>
        <w:spacing w:after="0"/>
        <w:ind w:left="0"/>
        <w:jc w:val="both"/>
      </w:pPr>
      <w:r>
        <w:rPr>
          <w:rFonts w:ascii="Times New Roman"/>
          <w:b w:val="false"/>
          <w:i w:val="false"/>
          <w:color w:val="000000"/>
          <w:sz w:val="28"/>
        </w:rPr>
        <w:t>
      5) 3-іс-қимыл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 және көрсетілетін қызметті алушының нысанды оның құрылымы мен форматтық талаптарын ескере отырып толтыруы (деректерді енгізуі), сұрау салу нысанына Стандартта көрсетілген электрондық түрдегі қажетті құжаттардың көшірмелерін бекіту, сондай-ақ көрсетілетін қызметті алушының сұрау салуды куәландыру (қол қою) үшін ЭЦҚ тіркеу куәлігін таңдауы;</w:t>
      </w:r>
    </w:p>
    <w:bookmarkEnd w:id="44"/>
    <w:bookmarkStart w:name="z54" w:id="45"/>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45"/>
    <w:bookmarkStart w:name="z55" w:id="46"/>
    <w:p>
      <w:pPr>
        <w:spacing w:after="0"/>
        <w:ind w:left="0"/>
        <w:jc w:val="both"/>
      </w:pPr>
      <w:r>
        <w:rPr>
          <w:rFonts w:ascii="Times New Roman"/>
          <w:b w:val="false"/>
          <w:i w:val="false"/>
          <w:color w:val="000000"/>
          <w:sz w:val="28"/>
        </w:rPr>
        <w:t>
      7) 4-іс-қимыл –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p>
    <w:bookmarkEnd w:id="46"/>
    <w:bookmarkStart w:name="z56" w:id="47"/>
    <w:p>
      <w:pPr>
        <w:spacing w:after="0"/>
        <w:ind w:left="0"/>
        <w:jc w:val="both"/>
      </w:pPr>
      <w:r>
        <w:rPr>
          <w:rFonts w:ascii="Times New Roman"/>
          <w:b w:val="false"/>
          <w:i w:val="false"/>
          <w:color w:val="000000"/>
          <w:sz w:val="28"/>
        </w:rPr>
        <w:t>
      8) 5-іс-қимыл – көрсетілетін қызметті алушының ЭЦҚ арқылы мемлекеттік қызмет көрсету үшін сұрау салуды куәландыру және электрондық құжатты (сұранысты) "электрондық үкімет" шлюзі арқылы (бұдан әрі – ЭҮШ) автоматтандырылған жұмыс орнына (бұдан әрі – АЖО) және "электрондық үкіметтің өңірлік шлюзге" (бұдан әрі – ЭҮӨШ) көрсетілетін қызметті берушінің өңдеуі үшін жолдау;</w:t>
      </w:r>
    </w:p>
    <w:bookmarkEnd w:id="47"/>
    <w:bookmarkStart w:name="z57" w:id="48"/>
    <w:p>
      <w:pPr>
        <w:spacing w:after="0"/>
        <w:ind w:left="0"/>
        <w:jc w:val="both"/>
      </w:pPr>
      <w:r>
        <w:rPr>
          <w:rFonts w:ascii="Times New Roman"/>
          <w:b w:val="false"/>
          <w:i w:val="false"/>
          <w:color w:val="000000"/>
          <w:sz w:val="28"/>
        </w:rPr>
        <w:t>
      9) 6-іс-қимыл – электрондық құжатты ЭҮӨШ АЖО-да тіркеу, көрсетілетін қызметті алушының "жеке кабинетінде" мемлекеттік қызмет көрсету нәтижесін алу күнін көрсете отырып, мемлекеттік қызметті көрсету үшін сұрау салудың қабылданғаны туралы мәртебе көрсетіледі;</w:t>
      </w:r>
    </w:p>
    <w:bookmarkEnd w:id="48"/>
    <w:bookmarkStart w:name="z58" w:id="49"/>
    <w:p>
      <w:pPr>
        <w:spacing w:after="0"/>
        <w:ind w:left="0"/>
        <w:jc w:val="both"/>
      </w:pPr>
      <w:r>
        <w:rPr>
          <w:rFonts w:ascii="Times New Roman"/>
          <w:b w:val="false"/>
          <w:i w:val="false"/>
          <w:color w:val="000000"/>
          <w:sz w:val="28"/>
        </w:rPr>
        <w:t>
      10) 3-шарт – көрсетілетін қызметті берушінің көрсетілетін қызметті алушы қоса берген Стандартта көрсетілген құжаттардың және мемлекеттік қызмет көрсету негіздерінің сәйкестігін тексеруі (өңдеуі);</w:t>
      </w:r>
    </w:p>
    <w:bookmarkEnd w:id="49"/>
    <w:bookmarkStart w:name="z59" w:id="50"/>
    <w:p>
      <w:pPr>
        <w:spacing w:after="0"/>
        <w:ind w:left="0"/>
        <w:jc w:val="both"/>
      </w:pPr>
      <w:r>
        <w:rPr>
          <w:rFonts w:ascii="Times New Roman"/>
          <w:b w:val="false"/>
          <w:i w:val="false"/>
          <w:color w:val="000000"/>
          <w:sz w:val="28"/>
        </w:rPr>
        <w:t>
      11) 7-іс-қимыл – көрсетілетін қызметті алушының құжаттарында бұзушылықтардың болуына байланысты сұратылған мемлекеттік қызметтен бас тарту туралы хабарламаны қалыптастыру;</w:t>
      </w:r>
    </w:p>
    <w:bookmarkEnd w:id="50"/>
    <w:bookmarkStart w:name="z60" w:id="51"/>
    <w:p>
      <w:pPr>
        <w:spacing w:after="0"/>
        <w:ind w:left="0"/>
        <w:jc w:val="both"/>
      </w:pPr>
      <w:r>
        <w:rPr>
          <w:rFonts w:ascii="Times New Roman"/>
          <w:b w:val="false"/>
          <w:i w:val="false"/>
          <w:color w:val="000000"/>
          <w:sz w:val="28"/>
        </w:rPr>
        <w:t>
      12) 8-іс-қимыл – көрсетілетін қызметті алушының порталмен қалыптастырылған мемлекеттік көрсетілетін қызмет нәтижесін (электрондық құжат нысанындағы анықтама) алуы. Электрондық құжат қызмет беруші қызметкерінің ЭЦҚ пайдалану арқылы қалыптастырылады.</w:t>
      </w:r>
    </w:p>
    <w:bookmarkEnd w:id="51"/>
    <w:bookmarkStart w:name="z61" w:id="52"/>
    <w:p>
      <w:pPr>
        <w:spacing w:after="0"/>
        <w:ind w:left="0"/>
        <w:jc w:val="both"/>
      </w:pPr>
      <w:r>
        <w:rPr>
          <w:rFonts w:ascii="Times New Roman"/>
          <w:b w:val="false"/>
          <w:i w:val="false"/>
          <w:color w:val="000000"/>
          <w:sz w:val="28"/>
        </w:rPr>
        <w:t xml:space="preserve">
      9. Портал арқылы мемлекеттік қызмет көрсету кезінде жүгіну тәртібі мен көрсетілетін қызметті берушінің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 диаграммасында көрсетілген.</w:t>
      </w:r>
    </w:p>
    <w:bookmarkEnd w:id="52"/>
    <w:bookmarkStart w:name="z62" w:id="53"/>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(мамандарының)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64" w:id="54"/>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54"/>
    <w:bookmarkStart w:name="z65"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6"/>
    <w:p>
      <w:pPr>
        <w:spacing w:after="0"/>
        <w:ind w:left="0"/>
        <w:jc w:val="left"/>
      </w:pPr>
      <w:r>
        <w:rPr>
          <w:rFonts w:ascii="Times New Roman"/>
          <w:b/>
          <w:i w:val="false"/>
          <w:color w:val="000000"/>
        </w:rPr>
        <w:t xml:space="preserve"> Шартты белгілер:</w:t>
      </w:r>
    </w:p>
    <w:bookmarkEnd w:id="56"/>
    <w:bookmarkStart w:name="z6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2517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69" w:id="58"/>
    <w:p>
      <w:pPr>
        <w:spacing w:after="0"/>
        <w:ind w:left="0"/>
        <w:jc w:val="left"/>
      </w:pPr>
      <w:r>
        <w:rPr>
          <w:rFonts w:ascii="Times New Roman"/>
          <w:b/>
          <w:i w:val="false"/>
          <w:color w:val="000000"/>
        </w:rPr>
        <w:t xml:space="preserve"> Порталдағы "Туристік операторлық қызметті (Туроператорлық қызмет) жүзеге асыруға лицензия беру" мемлекеттік қызмет көрсетудің бизнес-процестерінің анықтамалығы</w:t>
      </w:r>
    </w:p>
    <w:bookmarkEnd w:id="58"/>
    <w:bookmarkStart w:name="z70"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0231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231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0"/>
    <w:p>
      <w:pPr>
        <w:spacing w:after="0"/>
        <w:ind w:left="0"/>
        <w:jc w:val="left"/>
      </w:pPr>
      <w:r>
        <w:rPr>
          <w:rFonts w:ascii="Times New Roman"/>
          <w:b/>
          <w:i w:val="false"/>
          <w:color w:val="000000"/>
        </w:rPr>
        <w:t xml:space="preserve"> Шартты белгілер:</w:t>
      </w:r>
    </w:p>
    <w:bookmarkEnd w:id="60"/>
    <w:bookmarkStart w:name="z72"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556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56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