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0cf0" w14:textId="4f60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бойынша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2019 жылғы 5 қарашадағы № 34/367-VI шешімі. Шығыс Қазақстан облысының Әділет департаментінде 2019 жылғы 15 қарашада № 6281 болып тіркелді. Күші жойылды - Шығыс Қазақстан облыстық мәслихатының 2024 жылғы 20 қыркүйектегі № 16/123-VIII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20.09.2024 </w:t>
      </w:r>
      <w:r>
        <w:rPr>
          <w:rFonts w:ascii="Times New Roman"/>
          <w:b w:val="false"/>
          <w:i w:val="false"/>
          <w:color w:val="ff0000"/>
          <w:sz w:val="28"/>
        </w:rPr>
        <w:t>№ 16/123-VIII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"Тұрғын үй сертификаттарын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 Шығыс Қазақстан облыстық мәслихаты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бойынша тұрғын үй сертификаттары: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қарыз сомасының 10% мөлшерінде, бірақ 1,5 миллион (бір миллион бес жүз мың) теңгеден аспайтын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қолдау ретінде қарыз сомасының 10% мөлшерінде, бірақ 1,5 миллион (бір миллион бес жүз мың) теңгеден аспайтын мөлшерде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облыстық мәслихатының 05.05.2022 </w:t>
      </w:r>
      <w:r>
        <w:rPr>
          <w:rFonts w:ascii="Times New Roman"/>
          <w:b w:val="false"/>
          <w:i w:val="false"/>
          <w:color w:val="000000"/>
          <w:sz w:val="28"/>
        </w:rPr>
        <w:t>№ 15/131-VI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бойынша тұрғын үй сертификаттарын алушылар санаттарының тізбесі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топтардағы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тәрбиелеп отырған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дейiн ата-аналарынан айырылған жиырма тоғыз жасқа толмаған жетім балалар мен ата-анасының қамқорлығынсыз қалған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зiлзалалар, табиғи және техногендi сипаттағы төтенше жағдайлар салдарынан тұрғын үйiнен айырылған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уәкілетті орган бекітетін аурулар тізімінде аталған кейбір созылмалы аурулардың ауыр түрлерімен ауыратын адамдар.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облыстық мәслихатының 31.05.2023 </w:t>
      </w:r>
      <w:r>
        <w:rPr>
          <w:rFonts w:ascii="Times New Roman"/>
          <w:b w:val="false"/>
          <w:i w:val="false"/>
          <w:color w:val="000000"/>
          <w:sz w:val="28"/>
        </w:rPr>
        <w:t>№ 3/15-VIII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облыстық мәслихатының 31.05.2023 </w:t>
      </w:r>
      <w:r>
        <w:rPr>
          <w:rFonts w:ascii="Times New Roman"/>
          <w:b w:val="false"/>
          <w:i w:val="false"/>
          <w:color w:val="000000"/>
          <w:sz w:val="28"/>
        </w:rPr>
        <w:t>№ 3/15-VIII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Чемоданов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