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40e8" w14:textId="c774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қаласындағы Шығыс Қазақстан облысы денсаулық сақтау басқармасының "Өскемен медициналық колледжі" шаруашылық жүргізу құқығындағы коммуналдық мемлекеттік кәсіпорнына берілетін жер учаскесі шекарасындағы Комендантка ағысының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19 тамыздағы № 275 қаулысы. Шығыс Қазақстан облысының Әділет департаментінде 2019 жылғы 12 қыркүйекте № 6164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Өскемен қаласындағы Шығыс Қазақстан облысы денсаулық сақтау басқармасының "Өскемен медициналық колледжі" шаруашылық жүргізу құқығындағы коммуналдық мемлекеттік кәсіпорнына берілетін жер учаскесі шекарасындағы Комендантка ағысының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Өскемен қаласындағы Шығыс Қазақстан облысы денсаулық сақтау басқармасының "Өскемен медициналық колледжі" шаруашылық жүргізу құқығындағы коммуналдық мемлекеттік кәсіпорнына берілетін жер учаскесі шекарасындағы Комендантка ағысының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тамыздағы </w:t>
            </w:r>
            <w:r>
              <w:br/>
            </w:r>
            <w:r>
              <w:rPr>
                <w:rFonts w:ascii="Times New Roman"/>
                <w:b w:val="false"/>
                <w:i w:val="false"/>
                <w:color w:val="000000"/>
                <w:sz w:val="20"/>
              </w:rPr>
              <w:t>№ 275 қаулысына қосымша</w:t>
            </w:r>
          </w:p>
        </w:tc>
      </w:tr>
    </w:tbl>
    <w:bookmarkStart w:name="z30" w:id="14"/>
    <w:p>
      <w:pPr>
        <w:spacing w:after="0"/>
        <w:ind w:left="0"/>
        <w:jc w:val="left"/>
      </w:pPr>
      <w:r>
        <w:rPr>
          <w:rFonts w:ascii="Times New Roman"/>
          <w:b/>
          <w:i w:val="false"/>
          <w:color w:val="000000"/>
        </w:rPr>
        <w:t xml:space="preserve"> Өскемен қаласындағы Шығыс Қазақстан облысы денсаулық сақтау басқармасының "Өскемен медициналық колледжі" шаруашылық жүргізу құқығындағы коммуналдық мемлекеттік кәсіпорнына берілетін жер учаскесі шекарасындағы Комендантка ағысының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2"/>
        <w:gridCol w:w="1271"/>
        <w:gridCol w:w="1097"/>
        <w:gridCol w:w="662"/>
        <w:gridCol w:w="1271"/>
        <w:gridCol w:w="1098"/>
        <w:gridCol w:w="489"/>
      </w:tblGrid>
      <w:tr>
        <w:trPr>
          <w:trHeight w:val="30" w:hRule="atLeast"/>
        </w:trPr>
        <w:tc>
          <w:tcPr>
            <w:tcW w:w="6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Гвардиялық дивизия көшесі, 40 ауданындағы (кадастрлық № 05-085-048-75) жер учаскесінен батысқа қарай орналасқан Шығыс Қазақстан облысы денсаулық сақтау басқармасының "Өскемен медициналық колледжі" шаруашылық жүргізу құқығындағы коммуналдық мемлекеттік кәсіпорнына берілген жер учаскесі шекарасындағы Комендантка ағысының оң жағалауы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