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8d31" w14:textId="76a8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 Самсоновка ауылы аумағындағы сұралып отырған жер учаскесіндегі Аблакетка өзенінің (сол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9 қыркүйектегі № 312 қаулысы. Шығыс Қазақстан облысының Әділет департаментінде 2019 жылғы 10 қыркүйекте № 6163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Өскемен қаласы Самсоновка ауылы аумағындағы сұралып отырған жер учаскесіндегі Аблакетка өзенінің (сол жағалау)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 Самсоновка ауылы аумағындағы сұралып отырған жер учаскесіндегі Аблакетка өзенінің (сол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"09" қыркүйектегі </w:t>
            </w:r>
            <w:r>
              <w:br/>
            </w:r>
            <w:r>
              <w:rPr>
                <w:rFonts w:ascii="Times New Roman"/>
                <w:b w:val="false"/>
                <w:i w:val="false"/>
                <w:color w:val="000000"/>
                <w:sz w:val="20"/>
              </w:rPr>
              <w:t>№ 312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Өскемен қаласы Самсоновка ауылы аумағындағы сұралып отырған жер учаскесіндегі Аблакетка өзенінің (сол жағалау)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1738"/>
        <w:gridCol w:w="1738"/>
        <w:gridCol w:w="1535"/>
        <w:gridCol w:w="1333"/>
        <w:gridCol w:w="2546"/>
        <w:gridCol w:w="1131"/>
      </w:tblGrid>
      <w:tr>
        <w:trPr>
          <w:trHeight w:val="30" w:hRule="atLeast"/>
        </w:trPr>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 шегіндегі Аблакетка өзені (сол жағалау)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