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7b39" w14:textId="8697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қаласында орналасқан жер учаскесінің тұстамасындағы Белая Уба, Богданиха өзендерінің және Зеленков ключ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301 қаулысы. Шығыс Қазақстан облысының Әділет департаментінде 2019 жылғы 10 қыркүйекте № 6159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Риддер қаласында орналасқан мал жаю және шөп шабу үшін К. Ж. Бекпаевқа берілетін жер учаскесінің тұстамасындағы Белая Уба, Богданиха өзендерінің және Зеленков ключ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облысының Риддер қаласында орналасқан мал жаю және шөп шабу үшін К. Ж. Бекпаевқа берілетін жер учаскесінің тұстамасындағы Белая Уба, Богданиха өзендерінің және Зеленков ключ бұлағының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301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облысының Риддер қаласында орналасқан мал жаю және шөп шабу үшін К. Ж. Бекпаевқа берілетін жер учаскесінің тұстамасындағы Белая Уба, Богданиха өзендерінің және Зеленков ключ бұлағының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1821"/>
        <w:gridCol w:w="1821"/>
        <w:gridCol w:w="1307"/>
        <w:gridCol w:w="1821"/>
        <w:gridCol w:w="1480"/>
        <w:gridCol w:w="1879"/>
      </w:tblGrid>
      <w:tr>
        <w:trPr>
          <w:trHeight w:val="30"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 Бекпаевқа берілетін жер учаскесінің тұстамасындағы Белая Уба өзені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 Бекпаевқа берілетін жер учаскесінің тұстамасындағы Богданиха өзені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 Бекпаевқа берілетін жер учаскесінің тұстамасындағы Зеленков ключ бұлағы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