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6945a" w14:textId="b9694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Жарма ауданы Кентарлау ауылынан оңтүстікке қарай 17,1 км орналасқан "ҚазГерСтрой бірлескен кәсіпорны" жауапкершілігі шектеулі серіктестігі сұрап отырған № 8 жер учаскесіндегі (шөгінді жыныстарды өндіруді жүргізу үшін) Даубай өзені мен атауы жоқ бұлақтың су қорғау аймақтары мен су қорғау белдеулерін белгілеу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2019 жылғы 19 тамыздағы № 276 қаулысы. Шығыс Қазақстан облысының Әділет департаментінде 2019 жылғы 6 қыркүйекте № 6149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Жарма ауданы Кентарлау ауылынан оңтүстікке қарай 17,1 км орналасқан "ҚазГерСтрой бірлескен кәсіпорны" жауапкершілігі шектеулі серіктестігі сұрап отырған № 8 жер учаскесіндегі (шөгінді жыныстарды өндіруді жүргізу үшін) Даубай өзені мен атауы жоқ бұлақтың су қорғау аймақтары мен су қорғау белдеулері;</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Жарма ауданы Кентарлау ауылынан оңтүстікке қарай 17,1 км орналасқан "ҚазГерСтрой бірлескен кәсіпорны" жауапкершілігі шектеулі серіктестігі сұрап отырған № 8 жер учаскесіндегі  (шөгінді жыныстарды өндіруді жүргізу үшін) Даубай өзені мен атауы жоқ бұлақтың су қорғау аймақтары аумағында шаруашылыққа пайдаланудың арнайы режимі және су қорғау белдеулері аумағында шектеулі шаруашылық қызметі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Жарма ауданы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xml:space="preserve">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8"/>
    <w:bookmarkStart w:name="z15" w:id="9"/>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9"/>
    <w:bookmarkStart w:name="z16" w:id="10"/>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0"/>
    <w:bookmarkStart w:name="z17" w:id="11"/>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bookmarkStart w:name="z20" w:id="12"/>
    <w:p>
      <w:pPr>
        <w:spacing w:after="0"/>
        <w:ind w:left="0"/>
        <w:jc w:val="both"/>
      </w:pPr>
      <w:r>
        <w:rPr>
          <w:rFonts w:ascii="Times New Roman"/>
          <w:b w:val="false"/>
          <w:i w:val="false"/>
          <w:color w:val="000000"/>
          <w:sz w:val="28"/>
        </w:rPr>
        <w:t>
      "КЕЛІСІЛДІ"</w:t>
      </w:r>
    </w:p>
    <w:bookmarkEnd w:id="12"/>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Ауыл шаруашылығы министрлігі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Су ресурстары комитетінің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 ресурстарын пайдалануды реттеу</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және қорғау жөніндегі Ертіс бассейндік</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инспекциясының басшысы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Баймағамбетов</w:t>
            </w:r>
            <w:r>
              <w:rPr>
                <w:rFonts w:ascii="Times New Roman"/>
                <w:b w:val="false"/>
                <w:i w:val="false"/>
                <w:color w:val="000000"/>
                <w:sz w:val="20"/>
              </w:rPr>
              <w:t>
</w:t>
            </w:r>
          </w:p>
        </w:tc>
      </w:tr>
    </w:tbl>
    <w:bookmarkStart w:name="z28" w:id="13"/>
    <w:p>
      <w:pPr>
        <w:spacing w:after="0"/>
        <w:ind w:left="0"/>
        <w:jc w:val="both"/>
      </w:pPr>
      <w:r>
        <w:rPr>
          <w:rFonts w:ascii="Times New Roman"/>
          <w:b w:val="false"/>
          <w:i w:val="false"/>
          <w:color w:val="000000"/>
          <w:sz w:val="28"/>
        </w:rPr>
        <w:t>
      2019 жылғы "___"_______________</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2019 жылғы "19" тамыздағы </w:t>
            </w:r>
            <w:r>
              <w:br/>
            </w:r>
            <w:r>
              <w:rPr>
                <w:rFonts w:ascii="Times New Roman"/>
                <w:b w:val="false"/>
                <w:i w:val="false"/>
                <w:color w:val="000000"/>
                <w:sz w:val="20"/>
              </w:rPr>
              <w:t>№ 276 қаулысына қосымша</w:t>
            </w:r>
          </w:p>
        </w:tc>
      </w:tr>
    </w:tbl>
    <w:bookmarkStart w:name="z30" w:id="14"/>
    <w:p>
      <w:pPr>
        <w:spacing w:after="0"/>
        <w:ind w:left="0"/>
        <w:jc w:val="left"/>
      </w:pPr>
      <w:r>
        <w:rPr>
          <w:rFonts w:ascii="Times New Roman"/>
          <w:b/>
          <w:i w:val="false"/>
          <w:color w:val="000000"/>
        </w:rPr>
        <w:t xml:space="preserve"> Шығыс Қазақстан облысы Жарма ауданы Кентарлау ауылынан оңтүстікке қарай 17,1 км орналасқан "ҚазГерСтрой бірлескен кәсіпорны" жауапкершілігі  шектеулі серіктестігі сұрап отырған № 8 жер учаскесіндегі  (шөгінді жыныстарды өндіруді жүргізу үшін) Даубай өзені мен атауы  жоқ бұлақтың су қорғау аймақтары мен су қорғау белдеулері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9"/>
        <w:gridCol w:w="1738"/>
        <w:gridCol w:w="2140"/>
        <w:gridCol w:w="1535"/>
        <w:gridCol w:w="1738"/>
        <w:gridCol w:w="1738"/>
        <w:gridCol w:w="1132"/>
      </w:tblGrid>
      <w:tr>
        <w:trPr>
          <w:trHeight w:val="30" w:hRule="atLeast"/>
        </w:trPr>
        <w:tc>
          <w:tcPr>
            <w:tcW w:w="2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Қарастырылып отырған тұстамадағы Даубай өзені (оң жағалау)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51,64</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Қарастырылып отырған тұстамадағы атауы жоқ бұлақ (оң жағалау)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bookmarkStart w:name="z31" w:id="15"/>
    <w:p>
      <w:pPr>
        <w:spacing w:after="0"/>
        <w:ind w:left="0"/>
        <w:jc w:val="both"/>
      </w:pPr>
      <w:r>
        <w:rPr>
          <w:rFonts w:ascii="Times New Roman"/>
          <w:b w:val="false"/>
          <w:i w:val="false"/>
          <w:color w:val="000000"/>
          <w:sz w:val="28"/>
        </w:rPr>
        <w:t>
      Ескертпе:</w:t>
      </w:r>
    </w:p>
    <w:bookmarkEnd w:id="15"/>
    <w:bookmarkStart w:name="z32" w:id="16"/>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 жобалық құжаттаманың картографиялық материалында көрсетілген.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