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4293" w14:textId="5ec4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 орналасқан жер учаскесіндегі Александровка өзенінің (оң жағалау), Медведка өзенінің (сол жағалау), Крестовец бұлағының және оның №№ 1-2 сол жағалау салаларының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303 қаулысы. Шығыс Қазақстан облысының Әділет департаментінде 2019 жылғы 6 қыркүйекте № 6148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ауданының 05-070-053 есептік кварталында орналасқан алаңы 286,86 га М.Ырысбеков сұрап отырған жер учаскесіндегі (мал жаю үшін) Александровка өзенінің (оң жағалау), Медведка өзенінің (сол жағалау), Крестовец бұлағының және оның № 1-2 сол жағалау салаларының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ауданының 05-070-053 есептік кварталында орналасқан алаңы 286,86 га М. Ырысбеков сұрап отырған жер учаскесіндегі (мал жаю үшін) Александровка өзенінің (оң жағалау), Медведка өзенінің (сол жағалау), Крестовец бұлағының және оның №№ 1-2 сол жағалау салаларының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303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Алтай ауданының 05-070-053 есептік кварталында орналасқан алаңы 286,86 га М. Ырысбеков сұрап отырған жер учаскесіндегі (мал жаю үшін) Александровка өзенінің (оң жағалау), Медведка өзенінің (сол жағалау), Крестовец бұлағының және оның сол жағалау саласының № 1-2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500"/>
        <w:gridCol w:w="2196"/>
        <w:gridCol w:w="1325"/>
        <w:gridCol w:w="1150"/>
        <w:gridCol w:w="1847"/>
        <w:gridCol w:w="977"/>
      </w:tblGrid>
      <w:tr>
        <w:trPr>
          <w:trHeight w:val="3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Александровка өзені (оң жағалау)</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672,61</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Медведка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Қарастырылып отырған тұстама шегіндегі Крестовец бұлағы және оның №№ 1-2 сол жағалау салалары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