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da69" w14:textId="9a4d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Верхнеберезовка кентінен батысқа қарай 5,2 км орналасқан сұралып отырған жер учаскесіндегі Березовка өзенінің (сол жағалау) және Мочалка бұлағының (сол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21 тамыздағы № 281 қаулысы. Шығыс Қазақстан облысының Әділет департаментінде 2019 жылғы 6 қыркүйекте № 6143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Верхнеберезовка кентінен батысқа қарай 5,2 км 05-068-021 есептік кварталында орналасқан сұралып отырған жер учаскесіндегі Березовка өзенінің (сол жағалау) және Мочалка бұлағының (сол жағалау)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Верхнеберезовка кентінен батысқа қарай 5,2 км 05-068-021 есептік кварталында орналасқан сұралып отырған жер учаскесіндегі Березовка өзенінің (сол жағалау) және Мочалка бұлағының (сол жағалау)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"21" тамыздағы </w:t>
            </w:r>
            <w:r>
              <w:br/>
            </w:r>
            <w:r>
              <w:rPr>
                <w:rFonts w:ascii="Times New Roman"/>
                <w:b w:val="false"/>
                <w:i w:val="false"/>
                <w:color w:val="000000"/>
                <w:sz w:val="20"/>
              </w:rPr>
              <w:t>№ 281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Глубокое ауданы Верхнеберезовка кентінен батысқа қарай 5,2 км 05-068-021 есептік кварталында орналасқан сұралып отырған жер учаскесіндегі Березовка өзенінің (сол жағалау) және Мочалка бұлағының  (сол жағалау)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1378"/>
        <w:gridCol w:w="2213"/>
        <w:gridCol w:w="1588"/>
        <w:gridCol w:w="1797"/>
        <w:gridCol w:w="1798"/>
        <w:gridCol w:w="1170"/>
      </w:tblGrid>
      <w:tr>
        <w:trPr>
          <w:trHeight w:val="30" w:hRule="atLeast"/>
        </w:trPr>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Березовка өзені (сол жағалау)</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Мочалка бұлағы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