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cbbf2" w14:textId="62cbb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Жарма ауданы Кеңтарлау ауылынан оңтүстікке қарай 5,0 км орналасқан "ҚазГерСтрой бірлескен кәсіпорны" жауапкершілігі шектеулі серіктестігі сұрап отырған № 6 жер учаскесіндегі (шөгінді жыныстарды өндіруді жүргізу үшін) Даубай өзені және Қыз-Бастау бұлағының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2019 жылғы 1 тамыздағы № 251 қаулысы. Шығыс Қазақстан облысының Әділет департаментінде 2019 жылғы 2 тамызда № 6107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Жарма ауданы Кентарлау ауылынан оңтүстікке қарай 5,0 км орналасқан "ҚазГерСтрой бірлескен кәсіпорны" жауапкершілігі шектеулі серіктестігі сұрап отырған № 6 жер учаскесіндегі (шөгінді жыныстарды өндіруді жүргізу үшін) Даубай өзені және Қыз-Бастау бұлағының су қорғау аймақтары мен су қорғау белдеулері;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Жарма ауданы Кентарлау ауылынан оңтүстікке қарай 5,0 км орналасқан "ҚазГерСтрой бірлескен кәсіпорны" жауапкершілігі шектеулі серіктестігі сұрап отырған № 6 жер учаскесіндегі (шөгінді жыныстарды өндіруді жүргізу үшін) Даубай өзені және Қыз-Бастау бұлағының су қорғау аймақтары аумағында шаруашылыққа пайдаланудың арнайы режимі және су қорғау белдеулері аумағында шектеулі шаруашылық қызметі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Жарма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xml:space="preserve">
      2) осы әкімдік қаулысы мемлекеттік тіркелген күннен бастап күнтізбелік он күн ішінде оның қазақ және орыс тілдеріндегі қағаз және электрондық түрдегі көшірмесінің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 </w:t>
      </w:r>
    </w:p>
    <w:bookmarkEnd w:id="8"/>
    <w:bookmarkStart w:name="z15" w:id="9"/>
    <w:p>
      <w:pPr>
        <w:spacing w:after="0"/>
        <w:ind w:left="0"/>
        <w:jc w:val="both"/>
      </w:pPr>
      <w:r>
        <w:rPr>
          <w:rFonts w:ascii="Times New Roman"/>
          <w:b w:val="false"/>
          <w:i w:val="false"/>
          <w:color w:val="000000"/>
          <w:sz w:val="28"/>
        </w:rPr>
        <w:t xml:space="preserve">
      3)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9"/>
    <w:bookmarkStart w:name="z16" w:id="10"/>
    <w:p>
      <w:pPr>
        <w:spacing w:after="0"/>
        <w:ind w:left="0"/>
        <w:jc w:val="both"/>
      </w:pPr>
      <w:r>
        <w:rPr>
          <w:rFonts w:ascii="Times New Roman"/>
          <w:b w:val="false"/>
          <w:i w:val="false"/>
          <w:color w:val="000000"/>
          <w:sz w:val="28"/>
        </w:rPr>
        <w:t>
      4) осы қаулының ресми жарияланғаннан кейін Шығыс Қазақстан облысы әкімінің интернет-ресурсында орналастырылуын қамтамасыз етсін.</w:t>
      </w:r>
    </w:p>
    <w:bookmarkEnd w:id="10"/>
    <w:bookmarkStart w:name="z17" w:id="11"/>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1"/>
    <w:bookmarkStart w:name="z18" w:id="12"/>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Аймұқашев</w:t>
            </w:r>
            <w:r>
              <w:rPr>
                <w:rFonts w:ascii="Times New Roman"/>
                <w:b w:val="false"/>
                <w:i w:val="false"/>
                <w:color w:val="000000"/>
                <w:sz w:val="20"/>
              </w:rPr>
              <w:t>
</w:t>
            </w:r>
          </w:p>
        </w:tc>
      </w:tr>
    </w:tbl>
    <w:bookmarkStart w:name="z21" w:id="13"/>
    <w:p>
      <w:pPr>
        <w:spacing w:after="0"/>
        <w:ind w:left="0"/>
        <w:jc w:val="both"/>
      </w:pPr>
      <w:r>
        <w:rPr>
          <w:rFonts w:ascii="Times New Roman"/>
          <w:b w:val="false"/>
          <w:i w:val="false"/>
          <w:color w:val="000000"/>
          <w:sz w:val="28"/>
        </w:rPr>
        <w:t>
      "КЕЛІСІЛДІ"</w:t>
      </w:r>
    </w:p>
    <w:bookmarkEnd w:id="13"/>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Ауыл шаруашылығы министрлігі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Су ресурстары комитетінің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ресурстарын пайдалануды реттеу</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және қорғау жөніндегі Ертіс бассейндік</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инспекциясының басшысы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Баймағамбетов</w:t>
            </w:r>
            <w:r>
              <w:rPr>
                <w:rFonts w:ascii="Times New Roman"/>
                <w:b w:val="false"/>
                <w:i w:val="false"/>
                <w:color w:val="000000"/>
                <w:sz w:val="20"/>
              </w:rPr>
              <w:t>
</w:t>
            </w:r>
          </w:p>
        </w:tc>
      </w:tr>
    </w:tbl>
    <w:bookmarkStart w:name="z29" w:id="14"/>
    <w:p>
      <w:pPr>
        <w:spacing w:after="0"/>
        <w:ind w:left="0"/>
        <w:jc w:val="both"/>
      </w:pPr>
      <w:r>
        <w:rPr>
          <w:rFonts w:ascii="Times New Roman"/>
          <w:b w:val="false"/>
          <w:i w:val="false"/>
          <w:color w:val="000000"/>
          <w:sz w:val="28"/>
        </w:rPr>
        <w:t>
      2019 жылғы "1" тамыз</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2019 жылғы "1" тамыздағы </w:t>
            </w:r>
            <w:r>
              <w:br/>
            </w:r>
            <w:r>
              <w:rPr>
                <w:rFonts w:ascii="Times New Roman"/>
                <w:b w:val="false"/>
                <w:i w:val="false"/>
                <w:color w:val="000000"/>
                <w:sz w:val="20"/>
              </w:rPr>
              <w:t>№ 251 қаулысына қосымша</w:t>
            </w:r>
          </w:p>
        </w:tc>
      </w:tr>
    </w:tbl>
    <w:bookmarkStart w:name="z31" w:id="15"/>
    <w:p>
      <w:pPr>
        <w:spacing w:after="0"/>
        <w:ind w:left="0"/>
        <w:jc w:val="left"/>
      </w:pPr>
      <w:r>
        <w:rPr>
          <w:rFonts w:ascii="Times New Roman"/>
          <w:b/>
          <w:i w:val="false"/>
          <w:color w:val="000000"/>
        </w:rPr>
        <w:t xml:space="preserve"> Шығыс Қазақстан облысы Жарма ауданы Кеңтарлау ауылынан оңтүстікке қарай 5,0 км орналасқан "ҚазГерСтрой бірлескен кәсіпорны" жауапкершілігі шектеулі серіктестігі сұрап отырған № 6 жер учаскесіндегі (шөгінді жыныстарды өндіруді жүргізу үшін) Даубай өзені және Қыз-Бастау бұлағының су қорғау аймақтары мен су қорғау белдеулері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1701"/>
        <w:gridCol w:w="2094"/>
        <w:gridCol w:w="1503"/>
        <w:gridCol w:w="1701"/>
        <w:gridCol w:w="1701"/>
        <w:gridCol w:w="1107"/>
      </w:tblGrid>
      <w:tr>
        <w:trPr>
          <w:trHeight w:val="30" w:hRule="atLeast"/>
        </w:trPr>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объектісі, оның учаскесі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Қарастырылып отырған тұстама шегіндегі Даубай өзені (сол жағалау)</w:t>
            </w:r>
          </w:p>
        </w:tc>
        <w:tc>
          <w:tcPr>
            <w:tcW w:w="1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w:t>
            </w:r>
          </w:p>
        </w:tc>
        <w:tc>
          <w:tcPr>
            <w:tcW w:w="1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Қарастырылып отырған тұстама шегіндегі Қыз-Бастау бұлағы (оң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32" w:id="16"/>
    <w:p>
      <w:pPr>
        <w:spacing w:after="0"/>
        <w:ind w:left="0"/>
        <w:jc w:val="both"/>
      </w:pPr>
      <w:r>
        <w:rPr>
          <w:rFonts w:ascii="Times New Roman"/>
          <w:b w:val="false"/>
          <w:i w:val="false"/>
          <w:color w:val="000000"/>
          <w:sz w:val="28"/>
        </w:rPr>
        <w:t>
      Ескертпе:</w:t>
      </w:r>
    </w:p>
    <w:bookmarkEnd w:id="16"/>
    <w:bookmarkStart w:name="z33" w:id="17"/>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