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c18e" w14:textId="829c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халқын орталықтандырылмаған ауызсумен жабдықтау кезінде жер үсті және жер асты су объектілерінен су алу ережесін бекіту туралы" Шығыс Қазақстан облыстық мәслихатының 2013 жылғы 9 қазандағы № 14/171-V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2019 жылғы 14 маусымдағы № 30/334-VI шешімі. Шығыс Қазақстан облысының Әділет департаментінде 2019 жылғы 3 шілдеде № 6053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халқын орталықтандырылмаған ауызсумен жабдықтау кезінде жер үсті және жер асты су объектілерінен су алу ережесін бекіту туралы" Шығыс Қазақстан облыстық мәслихатының 2013 жылғы 9 қазандағы № 14/171-V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3105 болып тіркелген, 2013 жылғы 7 желтоқсандағы "Дидар", 2013 жылғы 9 желтоқсандағы "Рудный Алтай" газеттерінде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Шығыс Қазақстан облысының халқын орталықтандырылмаған ауызсумен жабдықтау кезінде жер үсті және жер асты су объектілерінен су алу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орталықтандырылмаған ауызсумен жабдықтау кезінде жер үсті және жер асты су объектілерінен су алуға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2 – 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"___"_______________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денсаулық сақтау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