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f3a7" w14:textId="dfaf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"Шашу" өнеркәсіптік кооперативінің аумағында орналасқан бақша шаруашылығын жүргізуге арналған жер учаскелері тұстамасында Желдіөзек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13 мамырдағы № 161 қаулысы. Шығыс Қазақстан облысының Әділет департаментінде 2019 жылғы 16 мамырда № 5949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"Шашу" өнеркәсіптік кооперативінің аумағында орналасқан № 05-079-007 есептік кварталындағы бақша шаруашылығын жүргізуге арналған жер учаскелері тұстамасында Желдіөзек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"Шашу" өнеркәсіптік кооперативінің аумағында орналасқан № 05-079-007 есептік кварталындағы бақша шаруашылығын жүргізуге арналған жер учаскелері тұстамасында Желдіөзек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"13" мамыр</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2019 жылғы "13" мамыр</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"13" мамырдағы </w:t>
            </w:r>
            <w:r>
              <w:br/>
            </w:r>
            <w:r>
              <w:rPr>
                <w:rFonts w:ascii="Times New Roman"/>
                <w:b w:val="false"/>
                <w:i w:val="false"/>
                <w:color w:val="000000"/>
                <w:sz w:val="20"/>
              </w:rPr>
              <w:t>№ 161 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Ұлан ауданы "Шашу" өнеркәсіптік кооперативінің аумағында орналасқан № 05-079-007 есептік кварталындағы бақша шаруашылығын жүргізуге арналған жер учаскелері тұстамасында Желдіөзек өзенінің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115"/>
        <w:gridCol w:w="1536"/>
        <w:gridCol w:w="1571"/>
        <w:gridCol w:w="1116"/>
        <w:gridCol w:w="1328"/>
        <w:gridCol w:w="1363"/>
      </w:tblGrid>
      <w:tr>
        <w:trPr>
          <w:trHeight w:val="30" w:hRule="atLeast"/>
        </w:trPr>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өнеркәсіптік кооперативінің аумағында орналасқан № 05-079-007 есептік кварталындағы бақша шаруашылығын жүргізуге арналған жер учаскелері тұстамасында Желдіөзек өзені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29,9791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