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5fbd" w14:textId="1315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Қасым Қайсенов кентінен 3,4 км солтүстік-шығысқа қарай орналасқан жер учаскесіндегі Уланка өзенінің (оң жағалау) және Қараөзек өзенінің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15 мамырдағы № 162 қаулысы. Шығыс Қазақстан облысының Әділет департаментінде 2019 жылғы 16 мамырда № 5948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Қасым Қайсенов кентінен 3,4 км солтүстік-шығысқа қарай орналасқан "ИСЛАМ" шаруа қожалығы сұрап отырған жер учаскесіндегі (шөп шабу үшін) Уланка өзенінің (оң жағалау) және Қараөзек өзенінің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ауданының Қасым Қайсенов кентінен 3,4 км солтүстік-шығысқа қарай орналасқан "ИСЛАМ" шаруа қожалығы сұрап отырған жер учаскесіндегі (шөп шабу үшін) Уланка өзенінің (оң жағалау) және Қараөзек өзенінің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"15"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"15" мамырдағы </w:t>
            </w:r>
            <w:r>
              <w:br/>
            </w:r>
            <w:r>
              <w:rPr>
                <w:rFonts w:ascii="Times New Roman"/>
                <w:b w:val="false"/>
                <w:i w:val="false"/>
                <w:color w:val="000000"/>
                <w:sz w:val="20"/>
              </w:rPr>
              <w:t>№ 162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Қасым Қайсенов кентінен 3,4 км солтүстік-шығысқа қарай орналасқан "ИСЛАМ" шаруа қожалығы сұрап отырған жер учаскесіндегі (шөп шабу үшін) Уланка өзенінің (оң жағалау) және Қараөзек өзенінің (сол жағалау)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445"/>
        <w:gridCol w:w="2117"/>
        <w:gridCol w:w="3178"/>
        <w:gridCol w:w="1446"/>
        <w:gridCol w:w="1446"/>
        <w:gridCol w:w="941"/>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Уланка өзені (оң жағалау)</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1320-1770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Қараөзек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