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8727" w14:textId="0b78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субсидияланатын өсімдіктерді қорғау құралдары түрлерінің тізбесін және 1 литрге (килограмм) арналған субсидиялардың нормаларын бекіту туралы</w:t>
      </w:r>
    </w:p>
    <w:p>
      <w:pPr>
        <w:spacing w:after="0"/>
        <w:ind w:left="0"/>
        <w:jc w:val="both"/>
      </w:pPr>
      <w:r>
        <w:rPr>
          <w:rFonts w:ascii="Times New Roman"/>
          <w:b w:val="false"/>
          <w:i w:val="false"/>
          <w:color w:val="000000"/>
          <w:sz w:val="28"/>
        </w:rPr>
        <w:t>Шығыс Қазақстан облысы әкімдігінің 2019 жылғы 8 мамырдағы № 156 қаулысы. Шығыс Қазақстан облысының Әділет департаментінде 2019 жылғы 16 мамырда № 5946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Қазақстан Республикасы  Ауыл шаруашылығы министрінің 2016 жылғы 5 мамырдағы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 204 (Нормативтік құқықтық актілерді мемлекеттік тіркеу тізілімінде нөмірі 13717 болып тіркелген)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2019 жылғы 29 наурыздағы № 3-3-5/2336 хаты негізінде Шығыс Қазақстан облысының әкімдігіҚАУЛЫ ЕТЕДІ:</w:t>
      </w:r>
    </w:p>
    <w:bookmarkEnd w:id="1"/>
    <w:bookmarkStart w:name="z8" w:id="2"/>
    <w:p>
      <w:pPr>
        <w:spacing w:after="0"/>
        <w:ind w:left="0"/>
        <w:jc w:val="both"/>
      </w:pPr>
      <w:r>
        <w:rPr>
          <w:rFonts w:ascii="Times New Roman"/>
          <w:b w:val="false"/>
          <w:i w:val="false"/>
          <w:color w:val="000000"/>
          <w:sz w:val="28"/>
        </w:rPr>
        <w:t xml:space="preserve">
      1. 2019 жылға арналған субсидияланатын өсімдіктерді қорғау құралдары түрлерінің тізбесі және 1 литрге (килограмм) арналған субсидиялардың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"8" мамырдағы </w:t>
            </w:r>
            <w:r>
              <w:br/>
            </w:r>
            <w:r>
              <w:rPr>
                <w:rFonts w:ascii="Times New Roman"/>
                <w:b w:val="false"/>
                <w:i w:val="false"/>
                <w:color w:val="000000"/>
                <w:sz w:val="20"/>
              </w:rPr>
              <w:t>№ 156 қаулысына қосымша</w:t>
            </w:r>
          </w:p>
        </w:tc>
      </w:tr>
    </w:tbl>
    <w:bookmarkStart w:name="z19" w:id="10"/>
    <w:p>
      <w:pPr>
        <w:spacing w:after="0"/>
        <w:ind w:left="0"/>
        <w:jc w:val="left"/>
      </w:pPr>
      <w:r>
        <w:rPr>
          <w:rFonts w:ascii="Times New Roman"/>
          <w:b/>
          <w:i w:val="false"/>
          <w:color w:val="000000"/>
        </w:rPr>
        <w:t xml:space="preserve"> 2019 жылға арналған субсидияланатын өсімдіктерді қорғау құралдары түрлерінің тізбесі және 1 литрге (килограмм) арналған субсидиялардың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3171"/>
        <w:gridCol w:w="4705"/>
        <w:gridCol w:w="605"/>
        <w:gridCol w:w="2797"/>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топтары бойынша әсерлі зат</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литріне (килограмына) арналған субсидиялар нормасы, теңге (50%)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диметиламин,калий және натрий тұздары түріндегі МЦПАқышқылы,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 түріндегі МЦПА қышқылы,300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г/л + диметиламин тұзы түріндегі дикамба қышқылы,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 диметиламин тұзы, 357 г/л + дикамба, 124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2,4-Д қышқылы,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2-этилгексил эфирі түріндегі 2,4-Д қышқылы, 410 г/л + клопиралид, 40 г/л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э.с.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э.с.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г/л + флорасулам, 6,25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э.с.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тұздарының қосындысы түріндегі 2,4-Д қышқылы, 550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 344 г/л + дикамба,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300 г/л + флорасулам, 3, 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э.с.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420 г/л + дикамба қышқылының2-этилгексил эфирі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г/л+510 г/л күрделі эфир түріндегі 2,4-Д қышқылы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564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2-этилгексилді эфирі, 564 г/л+метсульфурон – метил, 600г/кг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з.б.о.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2-этилгексилді эфирі, 564 г/л+триасульфурон, 750г/кг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з.б.о.</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 сірке қышқылының 2-этилгексилді эфирі, 600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2-этилгексилді эфирі, 720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 – этилгексилді эфирі, 850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2-этилгексилді эфирі, 905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қышқылының 2-этилгексил эфирі, 950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2-этилгексилді эфирі,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аммонийлі тұзы, 888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с.е.к.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биспирибакы, 400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с.е.к.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ПАССАТ,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ЖОЙКЫН МЕГА, 60%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глифосаты 500 г/л + дикват 35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 ЭВЕЙ,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бойыншаглифосат қышқылы, 700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ПАУЭР,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г/л + никосульфурон, 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+ 2,4-Д, 357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г/л + хлорсульфурон қышқылы, 22,2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г/кг + трибенурон-метил, 120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дикамбақышқылы,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МСРАдиметиламин тұзы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с.е.к.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 имазапир, 7,5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г/л + квинмерак,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 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 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клоквинтосет-мексил (антидот),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клоксинтосет-мексил (антидот), 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с.е.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н.э.к.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с.к.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ж.ұ.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с.е.к.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м.д.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с.е.ұ.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э.с.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амидосульфурон, 250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қ.а.с.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тиенкарбазон-метил, 7,5 г/л + мефенпир-диэтил (антидот), 30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70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э.м.в.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(антидот), 35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с.э.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нафталевый ангидрид (антидот), 125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м.с.э.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27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30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күрделі эфир түріндегі 2,4-Д қышқылы 410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м.д.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 э.к.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с.к.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азұшқыш эфирлер 2,4-Д</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с.ы.т.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с.ы.т.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 э.к.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