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e482" w14:textId="d67e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Быструха ауылынан оңтүстік-батысқа қарай электрмен жабдықтау желілерін жобалауға арналған жер учаскелері тұстамасындағы Быструха өзенінің (сол жағалау) және оның № 1-4 сол жағалау салаларының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4 мамырдағы № 150 қаулысы. Шығыс Қазақстан облысының Әділет департаментінде 2019 жылғы 6 мамырда № 5927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ауданының Быструха ауылынан оңтүстік-батысқа қарай электрмен жабдықтау желілерін жобалауға арналған жер учаскелері тұстамасындағы Быструха өзенінің (сол жағалау) және оның № 1-4 сол жағалау салаларының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Быструха ауылынан оңтүстік-батысқа қарай электрмен жабдықтау желілерін жобалауға арналған жер учаскелері тұстамасындағы Быструха өзенінің (сол жағалау) және оның № 1-4 сол жағалау салаларының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"04"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"04" мамырдағы </w:t>
            </w:r>
            <w:r>
              <w:br/>
            </w:r>
            <w:r>
              <w:rPr>
                <w:rFonts w:ascii="Times New Roman"/>
                <w:b w:val="false"/>
                <w:i w:val="false"/>
                <w:color w:val="000000"/>
                <w:sz w:val="20"/>
              </w:rPr>
              <w:t>№ 150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Глубокое ауданының Быструха ауылынан оңтүстік-батысқа қарай электрмен жабдықтау желілерін жобалауға арналған жер учаскелері тұстамасындағы Быструха өзенінің (сол жағалау) және оның № 1-4 сол жағалау салаларының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1756"/>
        <w:gridCol w:w="1757"/>
        <w:gridCol w:w="2360"/>
        <w:gridCol w:w="1477"/>
        <w:gridCol w:w="1478"/>
        <w:gridCol w:w="781"/>
      </w:tblGrid>
      <w:tr>
        <w:trPr>
          <w:trHeight w:val="3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Быструха өзені (сол жағалау)</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653,68</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Быструха өзенінің № 1 сол жағалау ағыны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Быструха өзенінің № 2 сол жағалау ағыны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Быструха өзенінің № 3 сол жағалау ағыны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Быструха өзенінің № 4 сол жағалау ағыны (оң және сол жағалау)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