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1866" w14:textId="dfb1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Гагарино ауылынан солтүстік-шығысқа қарай 4,8 км қашықтықтағы жер учаскесі тұстамасындағы Жартас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26 сәуірдегі № 128 қаулысы. Шығыс Қазақстан облысының Әділет департаментінде 2019 жылғы 2 мамырда № 5901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Шығыс Қазақстан облысы Ұлан ауданындағы Гагарино ауылынан солтүстік-шығысқа қарай 4,8 км қашықтықтағы жер учаскесі тұстамасындағы Жартас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Гагарино ауылынан солтүстік-шығысқа қарай 4,8 км қашықтықтағы жер учаскесі тұстамасындағы Жартас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"26" сәуір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"26" сәуірдегі </w:t>
            </w:r>
            <w:r>
              <w:br/>
            </w:r>
            <w:r>
              <w:rPr>
                <w:rFonts w:ascii="Times New Roman"/>
                <w:b w:val="false"/>
                <w:i w:val="false"/>
                <w:color w:val="000000"/>
                <w:sz w:val="20"/>
              </w:rPr>
              <w:t>№ 128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Ұлан ауданындағы Гагарино ауылынан солтүстік-шығысқа қарай 4,8 км қашықтықтағы жер учаскесі тұстамасындағы Жартас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1428"/>
        <w:gridCol w:w="1201"/>
        <w:gridCol w:w="861"/>
        <w:gridCol w:w="1428"/>
        <w:gridCol w:w="748"/>
        <w:gridCol w:w="634"/>
        <w:gridCol w:w="409"/>
        <w:gridCol w:w="409"/>
        <w:gridCol w:w="409"/>
        <w:gridCol w:w="409"/>
        <w:gridCol w:w="409"/>
        <w:gridCol w:w="410"/>
      </w:tblGrid>
      <w:tr>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05-079-043 есеп кварталы аумағындағы жер учаскесі тұстамасындағы Жартас өзені, оң жағалау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05-079-043 есеп кварталы аумағындағы жер учаскесі тұстамасындағы Жартас өзені, сол жағалау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