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e996" w14:textId="0f7e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Көкпекті ауданындағы Сарыбел ауылынан шығысқа қарай 2,2 км орналасқан жер учаскелері тұстамасындағы Бұқтырма су қоймасының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24 сәуірдегі № 124 қаулысы. Шығыс Қазақстан облысының Әділет департаментінде 2019 жылғы 29 сәуірде № 5891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Көкпекті ауданындағы Сарыбел ауылынан шығысқа қарай 2,2 км орналасқан 05-244-034-080, 05-244-034-076, 05-244-034-371 кадастрлық нөмірлі жер учаскелері тұстамасындағы Бұқтырма су қоймасының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Көкпекті ауданындағы Сарыбел ауылынан шығысқа қарай 2,2 км орналасқан 05-244-034-080, 05-244-034-076, 05-244-034-371 кадастрлық нөмірлі жер учаскелері тұстамасындағы Бұқтырма су қоймасының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Көкпекті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"24" сәуір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"24" сәуірдегі </w:t>
            </w:r>
            <w:r>
              <w:br/>
            </w:r>
            <w:r>
              <w:rPr>
                <w:rFonts w:ascii="Times New Roman"/>
                <w:b w:val="false"/>
                <w:i w:val="false"/>
                <w:color w:val="000000"/>
                <w:sz w:val="20"/>
              </w:rPr>
              <w:t>№ 124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Көкпекті ауданындағы Сарыбел ауылынан шығысқа қарай 2,2 км орналасқан 05-244-034-080, 05-244-034-076, 05-244-034-371 кадастрлық нөмірлі жер учаскелері тұстамасындағы Бұқтырма су қоймасының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4"/>
        <w:gridCol w:w="761"/>
        <w:gridCol w:w="1048"/>
        <w:gridCol w:w="546"/>
        <w:gridCol w:w="762"/>
        <w:gridCol w:w="906"/>
        <w:gridCol w:w="403"/>
      </w:tblGrid>
      <w:tr>
        <w:trPr>
          <w:trHeight w:val="30" w:hRule="atLeast"/>
        </w:trPr>
        <w:tc>
          <w:tcPr>
            <w:tcW w:w="7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базаларын салу және пайдалануға арналған Сарыбел ауылынан шығысқа қарай 2,2 км орналасқан 05-244-034-080, 05-244-034-076, 05-244-034-371 кадастрлық нөмірлі жер учаскелері тұстамасындағы Бұқтырма су қоймасы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