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27f6" w14:textId="f052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2019 жылғы 4 сәуірдегі № 94 қаулысы. Шығыс Қазақстан облысының Әділет департаментінде 2019 жылғы 8 сәуірде № 5841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1999 жылғы 11 ақпандағы "Өсімдіктер карантині туралы"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2019 жылғы  4 қаңтардағы № 03/02 ұсынымы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(Нормативтік құқықтық актілерді мемлекеттік тіркеу тізілімінде нөмірі 3437 тіркелген, 2014 жылғы 13 тамызда "Әділет" ақпараттық-құқықтық жүйесінде, 2014 жылғы 9 тамызда "Дидар", 2014 жылғы 11 тамызда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 </w:t>
      </w:r>
    </w:p>
    <w:bookmarkEnd w:id="3"/>
    <w:bookmarkStart w:name="z10" w:id="4"/>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"4" сәуірдегі № 94 </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2014 жылғы 28 шілдедегі № 202 </w:t>
            </w:r>
            <w:r>
              <w:br/>
            </w:r>
            <w:r>
              <w:rPr>
                <w:rFonts w:ascii="Times New Roman"/>
                <w:b w:val="false"/>
                <w:i w:val="false"/>
                <w:color w:val="000000"/>
                <w:sz w:val="20"/>
              </w:rPr>
              <w:t>қаулысына 1 қосымша</w:t>
            </w:r>
          </w:p>
        </w:tc>
      </w:tr>
    </w:tbl>
    <w:bookmarkStart w:name="z21" w:id="11"/>
    <w:p>
      <w:pPr>
        <w:spacing w:after="0"/>
        <w:ind w:left="0"/>
        <w:jc w:val="left"/>
      </w:pPr>
      <w:r>
        <w:rPr>
          <w:rFonts w:ascii="Times New Roman"/>
          <w:b/>
          <w:i w:val="false"/>
          <w:color w:val="000000"/>
        </w:rPr>
        <w:t xml:space="preserve"> Шығыс Қазақстан облысы аумағында жатаған (қызғылт) укекіремен (аcroptilon repens (D. C.) зақымданған алқаптар көлемінде карантин режимі енгізілген карантин аймағы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492"/>
        <w:gridCol w:w="6403"/>
        <w:gridCol w:w="3033"/>
        <w:gridCol w:w="1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bookmarkEnd w:id="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"Озат" шаруа қожалығы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"Жалсерік"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71, Қарағанды– Боғас, 447-704 км, 707-793 км, Алматы – Өскемен, 705-768 км, 778-825 км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Өндірістік-жол бөлімшесі – 4, Аягөз – Ақтоғай, 0-10 км, Аягөз – Қарауыл– Қайнар, 0-100 км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бөлігі – 42, Қарағойтас – Ақтоғай бөлімшесі, 896-1120 км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өндірістік-жол бөлімшесі – 2, 33-38 км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"Нурислам 1" фермерлік шаруашылығы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филиалы – "Семей магистраль желісі", Ауыл станциясы, темір жол бөлігі – 39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"ОблШығысЖол" өндірістік-жол бөлімшесі – 9, Белағаш – Зенковка жолының бойында, 52-км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Шүлбі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өндірістік-жол бөлімшесі – 9, Жаңа Шүлбі – Песчанка жолының бойында, 47-км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шаруа қожалығы қарапайым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"Буркотовское"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 Песчанка"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"Жас-Қанат"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Қалбатау"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Бөжегүр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технологиялық колледжі" коммуналдық мемлекеттік мекемесі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"Есхат"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"Зиятбек"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"Айгерім"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"Бағлан"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"Маржан-Тол"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"Камбет"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Астық"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"Толқын-М/С"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"Наке-96/5"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"Зайсан-МТС"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"КАЖИ-МУКАН"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"Құсайынұлы БК"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"Елімай"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Астық"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Аухадиев атындағы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телімі,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 телімі,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2"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"Бурсак"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"Козыбаева"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"Иванченко"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ТөлегенТохтаров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"Гладышев и К"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"Екимбаев и К."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"Бережной"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 Ерке"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"Балжан"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"Слямгажы"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"Адлет"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ЖоғарғыЕгінсу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ата"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жүгері зауыты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24, Алматы – Өскемен, 663-686 км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"Гвардия"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"Қасымбай"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"Алпысбек"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"Убинское-Ш"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Житница" жауапкершілігі шектеулі серіктестігі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"Леонтьев С.А."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Б.Н." шаруа қожалығы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26, Өскемен – Семей, 177-180 км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25, Семей – Қайнар, 70-74 км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жергілікті өзін-өзі басқару комитеті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"4" сәуірдегі № 94 </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2014 жылғы 28 шілдедегі № 202 </w:t>
            </w:r>
            <w:r>
              <w:br/>
            </w:r>
            <w:r>
              <w:rPr>
                <w:rFonts w:ascii="Times New Roman"/>
                <w:b w:val="false"/>
                <w:i w:val="false"/>
                <w:color w:val="000000"/>
                <w:sz w:val="20"/>
              </w:rPr>
              <w:t>қаулысына 2 қосымша</w:t>
            </w:r>
          </w:p>
        </w:tc>
      </w:tr>
    </w:tbl>
    <w:bookmarkStart w:name="z25" w:id="13"/>
    <w:p>
      <w:pPr>
        <w:spacing w:after="0"/>
        <w:ind w:left="0"/>
        <w:jc w:val="left"/>
      </w:pPr>
      <w:r>
        <w:rPr>
          <w:rFonts w:ascii="Times New Roman"/>
          <w:b/>
          <w:i w:val="false"/>
          <w:color w:val="000000"/>
        </w:rPr>
        <w:t xml:space="preserve"> Шығыс Қазақстан облысы аумағында арам шырмауықпен (cuscuta sp. sp) зақымданған алқаптар көлемінде карантин режимі енгізілген карантин аймағы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841"/>
        <w:gridCol w:w="8883"/>
        <w:gridCol w:w="1614"/>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гектарда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жолдарының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71, Қарағанды – Боғас, 447-704 км, 707-793 км, Алматы – Өскемен, 705-740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Өндірістік-жол бөлімшесі – 4, Аягөз – Ақтоғай, 0-10 км, Аягөз – Қарауыл – Қайнар, 0-100 км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өндірістік-жол бөлімшесі –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ЖШС Шығыс Қазақстан облыстық филиалы, жол-пайдалану бөлімшесі – 26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республикалық мемлекеттік қазыналық кәсіпорнының Шығыс Қазақстан филиалы, жол-пайдалану бөлімшесі – 25, Семей – Ресей Федерациясы автомобиль жолының бойында, 76-83 км, 85-86 км, 105-110 км бөлімшелері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бойында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коммуналдық мемлекеттік кәсіпорны, Шығыс Қазақстан облысы әкімдігінің жолаушы көлігі және автомобиль жолдары басқармасы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ЖШС Шығыс Қазақстан облыстық филиалы ағаш отырғызатын телім-2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 – Глубокое ауылы жолдарының бойында,5-16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 – Глубокое ауылы жолдарының бойында, 20-22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республикалық мемлекеттік қазыналық кәсіпорнының Шығыс Қазақстан филиалы, ағаш отырғызатын телім – 2 – басқа алқаптар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 Бобровка ауылы жолдарының бойында, 6-7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 Винное ауылы жолдарының бойында, 1-3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 Кентарлау ауылы жолдарының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 Жарма ауылы жолдарының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ауылы – Жарық ауылы жолдарының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 Бірлік ауылы жолдарының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 Сұлу сары ауылы жолдарының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 – Үшбиік ауылы жолдарының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 – Шар ауылы жолдарының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жиектері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Өндірістік-жол бөлімшесі – 7, Средигорное ауылы, Андреевка ауылы, Александровка ауылы жолдарының жиектері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республикалық мемлекеттік қазыналық кәсіпорнының Шығыс Қазақстан филиалы, жол-пайдалану бөлімшесі – 32, Көгілдір шығанақ – Зырян – Шірікқайың жол жиектері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 Үлкен Нарын – Катонқарағай – Рахман қайнарлары автомобиль жолы, жол-пайдалану бөлімшесі – 27, 223-268 км, Октябрь өткелі- Алтай – Новохайрузовка автомобиль жолы, өндірістік-жол бөлімшесі – 7, 58-69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 – Үлкен Бөкен ауылы жолдарының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 – Көкжайық ауылы жолдарының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а/о</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Өндірістік-жол-бөлімшесі-5 жолының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Азов– Бетқұдық автомобиль жолы, 85км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 – Привольное ауылы, 101-110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Пролетарка ауылы – Каменка ауылы – Тройницкое ауылы – Степное ауылы, 118-121 км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Саратов ауылы – Ново-Одесск ауылы – Отрадное ауылы, 29-36 км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 – Пролетарка ауылы – Гагарино ауылы, 55-56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 – Тайынты ауылы, 72-80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ауылы – Герасимовка ауылы – Украинка ауылы, 15-20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ауылы – Донское ауылы – Восточное ауылы, 31-39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Егінсу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Науалы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коммуналдық мемлекеттік кәсіпорны, өндірістік-жол бөлімшесі – 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 – Майқапшағай жолы, 10-29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ауылы – Құмкөл ауылы жолы, 60-80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Көкжыра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Құйған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Оба</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 Секисовка жолы, 33-36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 Секисовка жолы, 38-40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 Ресей Федерациясының шекарасы жолы, 11-14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Өндірістік-жол бөлімшесі – 26, Семей– Өскемен автомобиль жолы, 119-198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Өндірістік-жол бөлімшесі – 25, Семей – Ресей Федерациясының шекарасы автомобиль жолы, 6-15 км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Өндірістік-жол бөлімшесі – 9, Семей – Шүлбі автомобиль жолы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 көшесі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Өтепов, Ворошилов, Сәтпаев көшелері жолдарының жиектері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Аязбаев көшесі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Новаторов көшесі, 14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