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66dd64" w14:textId="266dd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Ұлан ауданындағы Тарғын өзенінің және атауы жоқ бұлақтың су қорғау аймақтары мен су қорғау белдеулерін және оларды шаруашылыққа пайдалану режимін белгілеу туралы</w:t>
      </w:r>
    </w:p>
    <w:p>
      <w:pPr>
        <w:spacing w:after="0"/>
        <w:ind w:left="0"/>
        <w:jc w:val="both"/>
      </w:pPr>
      <w:r>
        <w:rPr>
          <w:rFonts w:ascii="Times New Roman"/>
          <w:b w:val="false"/>
          <w:i w:val="false"/>
          <w:color w:val="000000"/>
          <w:sz w:val="28"/>
        </w:rPr>
        <w:t>Шығыс Қазақстан облысы әкімдігінің 2019 жылғы 11 наурыздағы № 70 қаулысы. Шығыс Қазақстан облысының Әділет департаментінде 2019 жылғы 15 наурызда № 5779 болып тіркелді</w:t>
      </w:r>
    </w:p>
    <w:p>
      <w:pPr>
        <w:spacing w:after="0"/>
        <w:ind w:left="0"/>
        <w:jc w:val="both"/>
      </w:pPr>
      <w:bookmarkStart w:name="z5" w:id="0"/>
      <w:r>
        <w:rPr>
          <w:rFonts w:ascii="Times New Roman"/>
          <w:b w:val="false"/>
          <w:i w:val="false"/>
          <w:color w:val="ff0000"/>
          <w:sz w:val="28"/>
        </w:rPr>
        <w:t>
      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2003 жылғы 9 шілдедегі Су кодексінің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w:t>
      </w:r>
      <w:r>
        <w:rPr>
          <w:rFonts w:ascii="Times New Roman"/>
          <w:b w:val="false"/>
          <w:i w:val="false"/>
          <w:color w:val="000000"/>
          <w:sz w:val="28"/>
        </w:rPr>
        <w:t>125</w:t>
      </w:r>
      <w:r>
        <w:rPr>
          <w:rFonts w:ascii="Times New Roman"/>
          <w:b w:val="false"/>
          <w:i w:val="false"/>
          <w:color w:val="000000"/>
          <w:sz w:val="28"/>
        </w:rPr>
        <w:t xml:space="preserve">, </w:t>
      </w:r>
      <w:r>
        <w:rPr>
          <w:rFonts w:ascii="Times New Roman"/>
          <w:b w:val="false"/>
          <w:i w:val="false"/>
          <w:color w:val="000000"/>
          <w:sz w:val="28"/>
        </w:rPr>
        <w:t>145-1-баптарына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27-бабы</w:t>
      </w:r>
      <w:r>
        <w:rPr>
          <w:rFonts w:ascii="Times New Roman"/>
          <w:b w:val="false"/>
          <w:i w:val="false"/>
          <w:color w:val="000000"/>
          <w:sz w:val="28"/>
        </w:rPr>
        <w:t xml:space="preserve"> 1-тармағының 8-1) тармақшасына сәйкес, бекітілген жобалық құжаттама негізінде және су объектілерін тиісті санитарлық-гигиеналық және экологиялық талаптарға сәйкес күйде ұстау мақсатында, жер үсті суларының ластануын, қоқыстануы мен сарқылуын болғызбау, сондай-ақ өсімдіктер мен жануарлар дүниесін сақтау үшін, Шығыс Қазақстан облысының әкімдігі ҚАУЛЫ ЕТЕДІ:</w:t>
      </w:r>
    </w:p>
    <w:bookmarkEnd w:id="1"/>
    <w:bookmarkStart w:name="z8" w:id="2"/>
    <w:p>
      <w:pPr>
        <w:spacing w:after="0"/>
        <w:ind w:left="0"/>
        <w:jc w:val="both"/>
      </w:pPr>
      <w:r>
        <w:rPr>
          <w:rFonts w:ascii="Times New Roman"/>
          <w:b w:val="false"/>
          <w:i w:val="false"/>
          <w:color w:val="000000"/>
          <w:sz w:val="28"/>
        </w:rPr>
        <w:t>
      1. Мыналар:</w:t>
      </w:r>
    </w:p>
    <w:bookmarkEnd w:id="2"/>
    <w:bookmarkStart w:name="z9" w:id="3"/>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Шығыс Қазақстан облысы Ұлан ауданындағы Тарғын өзенінің және атауы жоқ бұлақтың су қорғау аймақтары мен су қорғау белдеуілері;</w:t>
      </w:r>
    </w:p>
    <w:bookmarkEnd w:id="3"/>
    <w:bookmarkStart w:name="z10" w:id="4"/>
    <w:p>
      <w:pPr>
        <w:spacing w:after="0"/>
        <w:ind w:left="0"/>
        <w:jc w:val="both"/>
      </w:pPr>
      <w:r>
        <w:rPr>
          <w:rFonts w:ascii="Times New Roman"/>
          <w:b w:val="false"/>
          <w:i w:val="false"/>
          <w:color w:val="000000"/>
          <w:sz w:val="28"/>
        </w:rPr>
        <w:t>
      2) Қазақстан Республикасының қолданыстағы заңнамасына сәйкес Шығыс Қазақстан облысы Ұлан ауданындағы Тарғын өзенінің және атауы жоқ бұлақтың су қорғау аймақтары аумағында шаруашылыққа пайдаланудың арнайы режимі және су қорғау белдеулері аумағында шектеулі шаруашылық қызметі режимі белгіленсін.</w:t>
      </w:r>
    </w:p>
    <w:bookmarkEnd w:id="4"/>
    <w:bookmarkStart w:name="z11" w:id="5"/>
    <w:p>
      <w:pPr>
        <w:spacing w:after="0"/>
        <w:ind w:left="0"/>
        <w:jc w:val="both"/>
      </w:pPr>
      <w:r>
        <w:rPr>
          <w:rFonts w:ascii="Times New Roman"/>
          <w:b w:val="false"/>
          <w:i w:val="false"/>
          <w:color w:val="000000"/>
          <w:sz w:val="28"/>
        </w:rPr>
        <w:t>
      2. Шығыс Қазақстан облысы табиғи ресурстар және табиғат пайдалануды реттеу басқармасы бекітілген жобалық құжаттаманы Қазақстан Республикасының заңнамасымен белгіленген құзыретіне сәйкес шаралар қабылдау үшін Ұлан ауданының әкіміне және мемлекеттік жер кадастрында есепке алу және су қоры мен жер ресурстарының пайдаланылуына және қорғалуына мемлекеттік бақылауды жүзеге асыру үшін арнайы уәкілетті мемлекеттік органдарға тапсырсын.</w:t>
      </w:r>
    </w:p>
    <w:bookmarkEnd w:id="5"/>
    <w:bookmarkStart w:name="z12" w:id="6"/>
    <w:p>
      <w:pPr>
        <w:spacing w:after="0"/>
        <w:ind w:left="0"/>
        <w:jc w:val="both"/>
      </w:pPr>
      <w:r>
        <w:rPr>
          <w:rFonts w:ascii="Times New Roman"/>
          <w:b w:val="false"/>
          <w:i w:val="false"/>
          <w:color w:val="000000"/>
          <w:sz w:val="28"/>
        </w:rPr>
        <w:t>
      3. Облыстың табиғи ресурстар және табиғат пайдалануды реттеу басқармасы Қазақстан Республикасының заңнамасымен белгіленген тәртіппен:</w:t>
      </w:r>
    </w:p>
    <w:bookmarkEnd w:id="6"/>
    <w:bookmarkStart w:name="z13" w:id="7"/>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7"/>
    <w:bookmarkStart w:name="z14" w:id="8"/>
    <w:p>
      <w:pPr>
        <w:spacing w:after="0"/>
        <w:ind w:left="0"/>
        <w:jc w:val="both"/>
      </w:pPr>
      <w:r>
        <w:rPr>
          <w:rFonts w:ascii="Times New Roman"/>
          <w:b w:val="false"/>
          <w:i w:val="false"/>
          <w:color w:val="000000"/>
          <w:sz w:val="28"/>
        </w:rPr>
        <w:t xml:space="preserve">
      2) осы әкімдік қаулысы мемлекеттік тіркелген күннен бастап күнтізбелік он күн ішінде оның қазақ және орыс тілдеріндегі қағаз және электрондық түрдегі көшірмесінің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жіберілуін; </w:t>
      </w:r>
    </w:p>
    <w:bookmarkEnd w:id="8"/>
    <w:bookmarkStart w:name="z15" w:id="9"/>
    <w:p>
      <w:pPr>
        <w:spacing w:after="0"/>
        <w:ind w:left="0"/>
        <w:jc w:val="both"/>
      </w:pPr>
      <w:r>
        <w:rPr>
          <w:rFonts w:ascii="Times New Roman"/>
          <w:b w:val="false"/>
          <w:i w:val="false"/>
          <w:color w:val="000000"/>
          <w:sz w:val="28"/>
        </w:rPr>
        <w:t xml:space="preserve">
      3) осы қаулы мемлекеттік тіркелгеннен кейін күнтізбелік он күн ішінде оның көшірмесінің облыс аумағында таралатын мерзімді баспа басылымдарында ресми жариялауға жіберілуін; </w:t>
      </w:r>
    </w:p>
    <w:bookmarkEnd w:id="9"/>
    <w:bookmarkStart w:name="z16" w:id="10"/>
    <w:p>
      <w:pPr>
        <w:spacing w:after="0"/>
        <w:ind w:left="0"/>
        <w:jc w:val="both"/>
      </w:pPr>
      <w:r>
        <w:rPr>
          <w:rFonts w:ascii="Times New Roman"/>
          <w:b w:val="false"/>
          <w:i w:val="false"/>
          <w:color w:val="000000"/>
          <w:sz w:val="28"/>
        </w:rPr>
        <w:t>
      4) осы қаулының ресми жарияланғаннан кейін Шығыс Қазақстан облысы әкімінің интернет-ресурсында орналастырылуын қамтамасыз етсін.</w:t>
      </w:r>
    </w:p>
    <w:bookmarkEnd w:id="10"/>
    <w:bookmarkStart w:name="z17" w:id="11"/>
    <w:p>
      <w:pPr>
        <w:spacing w:after="0"/>
        <w:ind w:left="0"/>
        <w:jc w:val="both"/>
      </w:pPr>
      <w:r>
        <w:rPr>
          <w:rFonts w:ascii="Times New Roman"/>
          <w:b w:val="false"/>
          <w:i w:val="false"/>
          <w:color w:val="000000"/>
          <w:sz w:val="28"/>
        </w:rPr>
        <w:t>
      4. Осы қаулының орындалуын бақылау облыс әкімінің агроөнеркәсіптік кешен мәселелері жөніндегі орынбасарына жүктелсін.</w:t>
      </w:r>
    </w:p>
    <w:bookmarkEnd w:id="11"/>
    <w:bookmarkStart w:name="z18" w:id="12"/>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Pr>
      <w:tblGrid>
        <w:gridCol w:w="7815"/>
        <w:gridCol w:w="4185"/>
      </w:tblGrid>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Шығыс Қазақстан облысының</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әкімі</w:t>
            </w:r>
            <w:r>
              <w:rPr>
                <w:rFonts w:ascii="Times New Roman"/>
                <w:b w:val="false"/>
                <w:i w:val="false"/>
                <w:color w:val="000000"/>
                <w:sz w:val="20"/>
              </w:rPr>
              <w:t>
</w:t>
            </w:r>
          </w:p>
        </w:tc>
        <w:tc>
          <w:tcPr>
            <w:tcW w:w="418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"КЕЛІСІЛДІ"</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Қазақстан Республикасы </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Ауыл шаруашылығы министрлігі </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Су ресурстары комитетінің </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Су ресурстарын пайдалануды реттеу</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және қорғау жөніндегі Ертіс бассейндік</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инспекциясының басшысы</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______________</w:t>
            </w:r>
            <w:r>
              <w:rPr>
                <w:rFonts w:ascii="Times New Roman"/>
                <w:b w:val="false"/>
                <w:i w:val="false"/>
                <w:color w:val="000000"/>
                <w:sz w:val="20"/>
              </w:rPr>
              <w:t>
</w:t>
            </w:r>
          </w:p>
        </w:tc>
        <w:tc>
          <w:tcPr>
            <w:tcW w:w="418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Баймағамбетов</w:t>
            </w:r>
            <w:r>
              <w:rPr>
                <w:rFonts w:ascii="Times New Roman"/>
                <w:b w:val="false"/>
                <w:i w:val="false"/>
                <w:color w:val="000000"/>
                <w:sz w:val="20"/>
              </w:rPr>
              <w:t>
</w:t>
            </w:r>
          </w:p>
        </w:tc>
      </w:tr>
    </w:tbl>
    <w:bookmarkStart w:name="z29" w:id="13"/>
    <w:p>
      <w:pPr>
        <w:spacing w:after="0"/>
        <w:ind w:left="0"/>
        <w:jc w:val="both"/>
      </w:pPr>
      <w:r>
        <w:rPr>
          <w:rFonts w:ascii="Times New Roman"/>
          <w:b w:val="false"/>
          <w:i w:val="false"/>
          <w:color w:val="000000"/>
          <w:sz w:val="28"/>
        </w:rPr>
        <w:t>
      2019 жылғы "11" наурыз</w:t>
      </w:r>
    </w:p>
    <w:bookmarkEnd w:id="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w:t>
            </w:r>
            <w:r>
              <w:br/>
            </w:r>
            <w:r>
              <w:rPr>
                <w:rFonts w:ascii="Times New Roman"/>
                <w:b w:val="false"/>
                <w:i w:val="false"/>
                <w:color w:val="000000"/>
                <w:sz w:val="20"/>
              </w:rPr>
              <w:t xml:space="preserve">Қазақстан облысы әкімдігінің </w:t>
            </w:r>
            <w:r>
              <w:br/>
            </w:r>
            <w:r>
              <w:rPr>
                <w:rFonts w:ascii="Times New Roman"/>
                <w:b w:val="false"/>
                <w:i w:val="false"/>
                <w:color w:val="000000"/>
                <w:sz w:val="20"/>
              </w:rPr>
              <w:t xml:space="preserve">2019 жылғы "11" наурыздағы </w:t>
            </w:r>
            <w:r>
              <w:br/>
            </w:r>
            <w:r>
              <w:rPr>
                <w:rFonts w:ascii="Times New Roman"/>
                <w:b w:val="false"/>
                <w:i w:val="false"/>
                <w:color w:val="000000"/>
                <w:sz w:val="20"/>
              </w:rPr>
              <w:t>№ 70 қаулысына қосымша</w:t>
            </w:r>
          </w:p>
        </w:tc>
      </w:tr>
    </w:tbl>
    <w:bookmarkStart w:name="z31" w:id="14"/>
    <w:p>
      <w:pPr>
        <w:spacing w:after="0"/>
        <w:ind w:left="0"/>
        <w:jc w:val="left"/>
      </w:pPr>
      <w:r>
        <w:rPr>
          <w:rFonts w:ascii="Times New Roman"/>
          <w:b/>
          <w:i w:val="false"/>
          <w:color w:val="000000"/>
        </w:rPr>
        <w:t xml:space="preserve"> Шығыс Қазақстан облысы Ұлан ауданындағы Тарғын өзенінің және атауы жоқ бұлақтың су қорғау аймақтары мен су қорғау белдеуілері</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19"/>
        <w:gridCol w:w="1099"/>
        <w:gridCol w:w="1099"/>
        <w:gridCol w:w="1548"/>
        <w:gridCol w:w="1099"/>
        <w:gridCol w:w="893"/>
        <w:gridCol w:w="1343"/>
      </w:tblGrid>
      <w:tr>
        <w:trPr>
          <w:trHeight w:val="30" w:hRule="atLeast"/>
        </w:trPr>
        <w:tc>
          <w:tcPr>
            <w:tcW w:w="52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объектісі, оның учаскесі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қорғауаймағы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r>
      <w:tr>
        <w:trPr>
          <w:trHeight w:val="30" w:hRule="atLeast"/>
        </w:trPr>
        <w:tc>
          <w:tcPr>
            <w:tcW w:w="0" w:type="auto"/>
            <w:vMerge/>
            <w:tcBorders>
              <w:top w:val="nil"/>
              <w:left w:val="single" w:color="cfcfcf" w:sz="5"/>
              <w:bottom w:val="single" w:color="cfcfcf" w:sz="5"/>
              <w:right w:val="single" w:color="cfcfcf" w:sz="5"/>
            </w:tcBorders>
          </w:tcP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r>
      <w:tr>
        <w:trPr>
          <w:trHeight w:val="30" w:hRule="atLeast"/>
        </w:trPr>
        <w:tc>
          <w:tcPr>
            <w:tcW w:w="5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5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05-079-020 есеп кварталаумағында (Тарғын ауылынан 9,0 км оңтүстікке қарай) Е.С.Бейсембиновқа берілетін жер учаскелері тұстамасындағы Тарғын өзені</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2,408</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55-100</w:t>
            </w:r>
          </w:p>
        </w:tc>
      </w:tr>
      <w:tr>
        <w:trPr>
          <w:trHeight w:val="30" w:hRule="atLeast"/>
        </w:trPr>
        <w:tc>
          <w:tcPr>
            <w:tcW w:w="5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05-079-020 есеп кварталаумағында (Тарғын ауылынан 9,0 км оңтүстікке қарай) Е.С.Бейсембинов-қа берілетін учаскенің солтүстік шығысындағы атауы жоқ бұлақтың сол жағалау жағы</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4,308</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217,6</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500-750</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5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05-079-020 есеп кварталаумағында (Тарғын ауылынан 9,0 км оңтүстікке қарай) Е.С.Бейсембиновқа берілетін учаскенің солтүстік шығысындағы атауы жоқ бұлақтың оң жағалау жағы</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w:t>
            </w:r>
          </w:p>
        </w:tc>
      </w:tr>
      <w:tr>
        <w:trPr>
          <w:trHeight w:val="30" w:hRule="atLeast"/>
        </w:trPr>
        <w:tc>
          <w:tcPr>
            <w:tcW w:w="5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05-079-020 есеп кварталаумағында (Тарғын ауылынан 9,0 км оңтүстікке қарай) Е.С.Бейсембиновқа берілетін учаскенің оңтүстігіндегі атауы жоқ бұлақтың оң жағалау жағы</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2,247</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500-600</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05-079-020 есеп квартал аумағында (Тарғын ауылынан 9,0 км оңтүстікке қарай) Е.С.Бейсембиновқа берілетін учаскенің оңтүстігіндегі атауы жоқ бұлақтың сол жағалау жағы</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w:t>
            </w:r>
          </w:p>
        </w:tc>
      </w:tr>
    </w:tbl>
    <w:bookmarkStart w:name="z32" w:id="15"/>
    <w:p>
      <w:pPr>
        <w:spacing w:after="0"/>
        <w:ind w:left="0"/>
        <w:jc w:val="both"/>
      </w:pPr>
      <w:r>
        <w:rPr>
          <w:rFonts w:ascii="Times New Roman"/>
          <w:b w:val="false"/>
          <w:i w:val="false"/>
          <w:color w:val="000000"/>
          <w:sz w:val="28"/>
        </w:rPr>
        <w:t>
      Ескертпе:</w:t>
      </w:r>
    </w:p>
    <w:bookmarkEnd w:id="15"/>
    <w:bookmarkStart w:name="z33" w:id="16"/>
    <w:p>
      <w:pPr>
        <w:spacing w:after="0"/>
        <w:ind w:left="0"/>
        <w:jc w:val="both"/>
      </w:pPr>
      <w:r>
        <w:rPr>
          <w:rFonts w:ascii="Times New Roman"/>
          <w:b w:val="false"/>
          <w:i w:val="false"/>
          <w:color w:val="000000"/>
          <w:sz w:val="28"/>
        </w:rPr>
        <w:t>
      Су қорғау аймақтары мен су қорғау белдеулерінің шекаралары мен ені бекітілген жобалық құжаттаманың картографиялық материалында көрсетілген.</w:t>
      </w:r>
    </w:p>
    <w:bookmarkEnd w:id="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