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d122" w14:textId="453d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Привольное ауылы аумағында орналасқан жер учаскесі тұстамасындағы Қарасу өзенінің және оның оң жағалау саласының су қорғау аймақтары мен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наурыздағы № 67 қаулысы. Шығыс Қазақстан облысының Әділет департаментінде 2019 жылғы 13 наурызда № 5766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Привольное ауылы аумағында орналасқан жер учаскесі тұстамасындағы Қарасу өзенінің және оның оң жағалау саласының су қорғау аймақтары мен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Привольное ауылы аумағында орналасқан жер учаскесі тұстамасындағы Қарасу өзенінің және оның оң жағалау саласының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"11" наурыз</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"11" наурыздағы </w:t>
            </w:r>
            <w:r>
              <w:br/>
            </w:r>
            <w:r>
              <w:rPr>
                <w:rFonts w:ascii="Times New Roman"/>
                <w:b w:val="false"/>
                <w:i w:val="false"/>
                <w:color w:val="000000"/>
                <w:sz w:val="20"/>
              </w:rPr>
              <w:t>№ 67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Ұлан ауданындағы Привольное ауылы аумағында орналасқан жер учаскесі тұстамасындағы Қарасу өзенінің және оның оң жағалау саласының су қорғау аймақтары мен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1423"/>
        <w:gridCol w:w="1693"/>
        <w:gridCol w:w="2005"/>
        <w:gridCol w:w="1423"/>
        <w:gridCol w:w="1424"/>
        <w:gridCol w:w="1469"/>
      </w:tblGrid>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 оның учаскесі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ауданындағы Привольное ауылы аумағында орналасқан жер учаскесі тұстамасындағы Қарасу өзені (оң және сол жағалау)</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468,83</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ауданындағы Привольное ауылы аумағында орналасқан жер учаскесі тұстамасындағы Қарасу өзені оң жағалау салалары (оң және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аймақтары мен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