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284c" w14:textId="3382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(органикалықтарды қоспағанда) субсидиялаудың кейбір мәселелері туралы" Шығыс Қазақстан облысы әкімдігінің 2017 жылғы 17 сәуірдегі № 104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28 ақпандағы № 49 қаулысы. Шығыс Қазақстан облысының Әділет департаментінде 2019 жылғы 5 наурызда № 5748 болып тіркелді. Күші жойылды - Шығыс Қазақстан облысы әкімдігінің 2020 жылғы 15 сәуірдегі № 130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15.04.2020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11-бабы </w:t>
      </w:r>
      <w:r>
        <w:rPr>
          <w:rFonts w:ascii="Times New Roman"/>
          <w:b w:val="false"/>
          <w:i w:val="false"/>
          <w:color w:val="000000"/>
          <w:sz w:val="28"/>
        </w:rPr>
        <w:t>2-тармағының</w:t>
      </w:r>
      <w:r>
        <w:rPr>
          <w:rFonts w:ascii="Times New Roman"/>
          <w:b w:val="false"/>
          <w:i w:val="false"/>
          <w:color w:val="000000"/>
          <w:sz w:val="28"/>
        </w:rPr>
        <w:t xml:space="preserve"> 5-1) тармақшасына сәйкес,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(Нормативтік құқықтық актілерді мемлекеттік тіркеу тізілімінде тіркелген нөмірі 11223)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2018 жылғы 29 желтоқсандағы № 3-3-5/28265 хаты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"Тыңайтқыштардың құнын (органикалықтарды қоспағанда) субсидиялаудың кейбір мәселелері туралы" Шығыс Қазақстан облысы әкімдігінің 2017 жылғы 17 сәуірдегі № 104 (Нормативтік құқықтық актілерді мемлекеттік тіркеу тізілімінде тіркелген нөмірі 5024, 2017 жылғы 24 мамырда Қазақстан Республикасы Нормативтік құқықтық актілерінің эталондық бақылау банкінде электрондық түрде, 2017 жылғы 23 мамырда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"28" ақпан № 49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17 сәуірдегі № 104 </w:t>
            </w:r>
            <w:r>
              <w:br/>
            </w:r>
            <w:r>
              <w:rPr>
                <w:rFonts w:ascii="Times New Roman"/>
                <w:b w:val="false"/>
                <w:i w:val="false"/>
                <w:color w:val="000000"/>
                <w:sz w:val="20"/>
              </w:rPr>
              <w:t>қаулысына қосымша</w:t>
            </w:r>
          </w:p>
        </w:tc>
      </w:tr>
    </w:tbl>
    <w:bookmarkStart w:name="z21" w:id="11"/>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(килограмм, литр) арналған субсидиялардың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21"/>
        <w:gridCol w:w="7896"/>
        <w:gridCol w:w="200"/>
        <w:gridCol w:w="11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заттың құрамы,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арналғансубсидиялар нормасы,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7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аммиакты селитра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КАС-32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N - 6,8, нитратты N - 6,8, амидті N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Р-1,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орынының фосфоритті концентраты мен ұны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Solumopмаркалы калий хлориді</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K2O-53, SO3- 45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(YaraTera Krista SOP)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Фосфор-калийлі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64 750</w:t>
            </w:r>
            <w:r>
              <w:br/>
            </w:r>
            <w:r>
              <w:rPr>
                <w:rFonts w:ascii="Times New Roman"/>
                <w:b w:val="false"/>
                <w:i w:val="false"/>
                <w:color w:val="000000"/>
                <w:sz w:val="20"/>
              </w:rPr>
              <w:t>
64 750</w:t>
            </w:r>
          </w:p>
          <w:bookmarkEnd w:id="12"/>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(диаммофоска)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кешенді минералды тыңайтқыш (NPK-тыңайтқыш)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-нитроаммофоска (азофоска), NPK-15:15:15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калийлі тыңайтқыш-нитроаммофоска (азофоска)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қышқылымен ыдырату арқылы алынған 1:1:1(16:16:16:) маркалы нитроаммофоска (азофоска)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-нитроаммофоска (азофоска) NPК-16:16:16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азот-фосфор-калийлі кешенді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 16:16:16 маркалы нитроаммофоска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Азот-фосфор-калийлітыңайтқыш, 10:20:20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Азот-фосфор-калийлітыңайтқыш, 13:19:19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14:14:23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10:26:26маркалы азот-фосфор-калийлітыңайтқыш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Азот-фосфор-калийлітыңайтқыш, 8:20:30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Азот-фосфор-калийлі тыңайтқыш (диаммофоска), 10:26:26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күкірті бар тыңайтқыш, (NPSK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Азот-фосфор-күкірті бар тыңайтқыш, А, Б, В маркалы (NPS-тыңайтқыш)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N - 6,0, Р2О5-11,0, SO3-15,0, СаО-14,0; MgO-0,25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Фосфор-калийі бар тыңайтқыш (РК-тыңайтқыш)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Р2О5-14, К2О-8,0, СаО-13,2, MgO-0,45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Фосфор-калий-күкірті бар тыңайтқыш (РКS-тыңайтқыш)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Фосфор-күкірті бар тыңайтқыш (РS-тыңайтқыш)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 SO3-10,0, СаО-13,5, MgO-0,45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күкірті бар тыңайтқыш, NP+S=20:20+14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маркалыазот-фосфоркүкірті баркүрделі тыңайтқыш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 күрделі азот-фосфоркүкірті бар тыңайтқыш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Азот-фосфоркүкірті баркүрделі тыңайтқыш (NP+S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күкірті бар тыңайтқыш, NP+S =16:20+12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күкірті бар тыңайтқыш,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күкірті бар тыңайтқыш, SiB маркалы (модификацияланған минералды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CaO-14, Mg-0,5, SO3-25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 А маркалы</w:t>
            </w:r>
          </w:p>
        </w:tc>
        <w:tc>
          <w:tcPr>
            <w:tcW w:w="7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Тыңайтатын диаммонийфосфат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K20-33,8-34,0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 MKP тыңайтқышы (монокалий фосфат)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тыңайтқышы(монокалий фосфат)</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NPK 0-52-34тыңайтқышы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P2O5-52,03, K20-34,26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Микроэлементтері бар қоректендіретін ерітінділер "МЭРС" микробиотыңайтқыш"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фитобіріктіру Fe-2,5, фитобіріктіру Mo-2,0, фитобіріктіру Cu-1,0, фитобіріктіру Zn-2,5, фитобіріктіру Mn-1,0, фитобіріктіру Сo-0,5, фитобіріктіруB-0,5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YaraLivaCalcinitтыңайтқышы(кальций нитраты)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(кальцийлі селитра), Амаркалы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(кальцийлі селитра), Б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(кальцийлі селитра), Вмаркалы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(кальцийлі селитра), Гмаркалы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Кальцийлі селитра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18-18-18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13-40-13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микроэлементтері бар кешенді суда еритін NPK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YaraTeraKristalon Brown 3-11-38 (кристалон қоңыр)</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Темір хелаты DTPA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D12 темір хелаты DTPA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"Хелат Fe-13" маркалы Ультрамаг кристалды микроэлементтік хелатты тыңайтқыштары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Zn15 тыңайтқышы, мырыш хелаты EDTA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микроэлементтік хелатты тыңайтқыштар "Хелат Zn-15"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Mn13 тыңайтқышы, марганец хелаты EDTA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"Хелат Mn-13" маркалы Ультрамаг кристалды микроэлементтік хелатты тыңайтқыштар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Cu15 тыңайтқышы, мыс хелаты EDTA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Cu15 тыңайтқышы, мыс хелаты EDTA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"Хелат Cu-15" маркалы Ультрамаг кристалды микроэлементтік хелатты тыңайтқыштар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 + адьюванты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MgO-8,3, SО3-28,75, B-8, Vn-7, Mo-0,4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А маркасы (магний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Б маркасы (магний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В маркасы (магний сульфаты)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 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 K Plus (калий нитраты)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Krista K Plus (калий нитраты)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калийлі селитра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 маркалы техникалық калийлі селитра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(магнийлі селитра)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(магнийлі селитра)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 қышқылдары-3-5, ульминқышқылы және гумин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аминқышқылдары-9,3, N-2,1, B-0,02, Zn-0,07, Mn-0,04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су балдырларының экстракты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YaraVitaТМAzos 300ТМ</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Р2О5-5,0, К2О- 2,5, MgO-1,0, Fe-0,2, Mn-0,2, Zn-0,2, Cu-0,1, B-0,1, Mo-0,01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10,0, N-6,0, К2О-3,0, SO3- 5,0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аминқышқылдары-4,0, N-4,0, Р2О5-10,0, SO3- 1,0, MgO-2,0, Fe-0,4, Mn-0,2, Zn-0,2, B-0,1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"Зерновой"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аминқышқылдары-7,0, N-5,5, Р2О5-4,5, К2О- 4,0, SO3-2,0, MgO-2,0, Fe-0,3, Mn-0,7, Zn-0,6, Cu-0,4, B-0,2, Mo-0,02, Co-0,02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"Масличный"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 N-1,2, SO3-8,0, MgO-3,0, Fe-0,2, Mn-1,0, Zn-0,2, Cu-0,1, B-0,7, Mo-0,04, Co-0,02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маркалы Биостим органо-минералды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 N-3,5, SO3-2,0, MgO-2,5, Fe-0,03, Mn-1,2, Zn-0,5, Cu-0,03, B-0,5, Mo-0,02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18:18:18+3MgO+МЭ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дақылдарға)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дақылдарға)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Текаминбрикс (TECAMIN BRIX)</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TecaminVigor (ТекаминВигор)</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Текаминфлауэр (TEKAMIN FLOWER)</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Агрифулантисоль (AGRIFUL ANTISAL)</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ТекнокельМикс (TECHNOKEL Mix)</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бор (TECNOKEL AMINO B)</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ТекнокельАминомырыш (TECNOKEL AMINO Zn)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кальций (TECNOKEL AMINO CA)</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Марганец (TECNOKEL AMINO MN)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магний (TECNOKEL AMINO Mg)</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Молибден (TECNOKEL AMINO MO)</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Контролфиткупрум (CONTROLPHYT CU)</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K2O-8, C-8, Fe-0,02 (EDDHSA)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 - 0,2, Zn-1,1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K2O-15,5, C-3, GEA 249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 (Master 13:40:13)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N-13,Р205-40, К2O-13, B-0,02, Cu-0,005, Fe-0,07, Mn-0,03, Zn-0,01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N-15,Р205-5, К2O-30, MgO-2,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N-18,Р205-18,К2O-18, MgO-3, SO3- 6,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N-20,Р205-20, К2O-20,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N-3,Р205-11,К2O-38, MgO-4, SO3-25,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N-3,Р205-37,К2O-37,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N-10,Р205-54,К2O-10,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N-20,Р205-20, К2O-20,B-0,02,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N-30,Р205-10,К2O-10,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N-5,Р205-15,К2O-45,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7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P2O5-17%(ФОСФОР ПЕНТОКСИДІ)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аминқышқылы-33, жалпы N-9,8, органикалық зат-48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бахчевый"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N-6,Р-16,К-31, MgO-2, Fe-0,4, Zn-0,1, B-0,5, Mn-0,7, Cu-0,01, Mo-0,005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Виноградный"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зерновой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N-19,Р-19,К-19, MgO-2, Fe-0,05, Zn-0,2, B-0,1, Mn-0,2, Cu-0,2, Mo-0,002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N-6,Р-23,К-35, MgO-1, Fe-0,05, Zn-0,2, B-0,1, Mn-0,2, Cu-0,25,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Картофельный</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P-43,K-28, MgO-2, Zn-0,2, B-0,5, Mn-0,2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масличный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сыра қайнатуға арналған арпа агрохимикаты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Плодовый"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N-12,Р-5,К-27, CaO-8, Fe-0,1, Zn-0,1, B-0,1,Mn-0,1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Томатный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Р-18,К-37, MgO-2, Fe-0,08, Zn-0,02, B-0,02, Mn-0,04 , Cu-0,005, Mo-0,005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Универсальный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N-19,Р-19,К-19, MgO-3,S-2,4, Fe-0,2, Zn-0,052, B-0,02, Mn-0,0025,Cu-0,0025, Mo-0,0025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агрохимикаты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N-4,Р-24,К-32, MgO-2, Fe-0,01, Zn-0,05, B-1, Mn-0,05, Cu-0,025, Mo-0,001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аминқышқылы - 10, полисахаридтер-6,1, ауксиндер - 0,6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Фертикс агрохимикаты (А маркасы, Б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 MgO-2,04, SO3-4,62, Cu-0,95, Fe-0,78, Mn-1,13, Zn-1,1, Mo-0,01, Ti-0,02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N-16,15, MgO-1,92, SO3-2,02, Cu - 0,3, Fe - 0,35, Mn-0,68, Zn-0,6, Mo-0,01, Ti-0,02, B-0,6, Na2O-2,88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Phoskraft Mn-Zn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Mn-0,1, Zn-0,1, B-0,05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Mn-0,01, Zn-0,01, С-17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"VittafosZn"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 -10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"VittafosCu"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P2O5-22, Cu-4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"VittafosMn"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P2O5-27, K2O-18, B-0,01, Cu-0,02, Mn-0,02,Mo-0,001, Zn-0,02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PlusмаркалыVittafos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P2O5-27, K2O-6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"PolystimGlobal"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C- 24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"BioKraft"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P2O5-8, K2O-16,Mg-2, B-0,02, Cu -0,05, Fe- 0,1, Mn-0,05, Mo-0,005, Zn-0,1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 - 3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маркасы:10-52-10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13-6-26+8 CaO</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15-5-30+2MgO</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15-30-15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16-8-24+2MgO</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18-18-18+1MgO</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20-10-20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P2O5 -10, K2O- 20,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20-20-20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P2O5 -20, K2O-20, B-0,01, Cu-0,01, Fe-0,02, Mn-0,01, Mo -0,005,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12-61-0 (MAP)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18-44-0 (UP)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0-52-34 (MKP)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K2O-34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13-0-46 (NOP)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0-0-51 (SOP)</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15-0-0 + 27 CaO (CN)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11-0-0 + 15 MgO (MN)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"MagnesiumSulphate"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0-60-20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Growfertкешенді тыңайтқышы, маркасы: 0-0-61 (KCl)</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8-20-30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K2O- 30, B-0,01, Cu-0,01, Fe-0,02, Mn-0,01, Mo- 0,005, Zn- 0,01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Growfert+Microкешенді тыңайтқышы, маркасы 3-5-55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3-8-42маркалы Growfert+Microкешенді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K2O-42, B -0,01, Cu-0,01, Fe-0,02, Mn-0,01, Mo-0,005,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0-40-40+Micro маркалы Growfertкешенді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B- 0,01, Cu-0,01, Fe-0,02, Mn-0,01, Mo- 0,005,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K2O-20, MgO-3, Cu-12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"NutrimicPlus"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маркасы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 N-6,6, нитратты N-2,5, SO3-4,6, Mn-0,33, Cu-0,12, Zn-0,07, Fe-0,07, Mo-0,07, B-0,01, Se-0,003, Co-0,001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Мыс маркасы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Изагри-Кминералды тыңайтқышы, Азот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 B-0,03, Mn-0,02, Se-0,03, Co-0,01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Изагри-Кминералды тыңайтқышы, Мырыш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Изагри-Мминералды тыңайтқышы, Бор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B-12,32, Mo-1,0,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Изагри-Кминералды тыңайтқышы, Фосфор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аминқышқылдары-2,0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Изагри-Кминералды тыңайтқышы, Вита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аминқышқылдары-15,0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Изагри-Мминералды тыңайтқышы, Форс Рост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SO3-15,2, Co-0,23, Li-0,06, Ni-0,002, аминқышқылдары-15,0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Изагри-Кминералды тыңайтқышы, Форс питание маркасы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EasyStart TE Max</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аминқышқылдары-10%, барлығы N-3, барлығы N-3, о.і. аммонийлі-0,6, нитратты-0,7, ограникалық 1,7, P2O5-1, K2O-1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(калий фосфиті түріндегі Р және К -КН2РО3), салицил қышқылы, бетаиндер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хелаттаушы агент EDTA-2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қышқылдары-38,9, фульвоқышқылдары-7,6, N-0,014, P2O5-1,67, K2O-2,98, Fe-31,2, CaO-56,7, MgO-67,1, Co-0,051, Zn-0,23, Cu-0,30, Mn-31,4, Mo-0,10, Si2O-63,1, құрғақ қалдық – 8,4, күл – 5,58, pH-7,2 бірлік</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Моноформы" сұйық микротыңайтқышы, "Волски Моно-Сера" маркасы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маркасы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 Со:0,18-0,31, Se: 0,004-0,012, Cr: 0,031-0,194, Ni:0,008-0,015, Li:0,044-0,129, V:0,034-0,158, N:0,3-4,4, P2О5:0,2-0,6, K2О:0,84-5,9, SО3:1,0-5,0, MgО:0,34-2,08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P2О5:20, K2О:5, SО3:0,8, MgО:0,18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18-18-18маркалы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20-20-20 маркалытыңайтқыш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15-30-15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15-5-30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13-40-13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13-5-40 маркалы тыңайтқыш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 Fe-5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 Бор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 Марганец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аминқышқылдары – 1,39; органикалық қышқылдар – 7,20; моносахаридтер – 0,00329; фитогормондар – 0,00038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Моно мыс</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 Cu – 5,65; аминқышқылдары – 2,68; органикалық қышқылдар – 6,20; моносахаридтер – 0,00397; фитогормондар – 0,00045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Микро</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 Fe – 0,60; Mn- 0,94; Zn – 0,50; аминқышқылдары – 5,19; органикалық қышқылдар – 5,30; моносахаридтер – 0,00379; фитогормондар – 0,00043; гуминқышқылдары – 0,25, фульвоқышқылдары – 0,045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Макро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 В – 0,02; Fe – 0,02; Mn – 0,01; Zn – 0,01; аминқышқылдары – 3,0 %; органикалық қышқылдар – 0,7; моносахаридтер – 0,00388; фитогормондар – 0,00044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Супер</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К2О–5,0; MgO–2,46; SO3–0,35; Cu–0,37; В–0,37; Fe– 0,07; Mn–0,04; Zn– 0,21; Мо–0,002; аминқышқылдары – 2,86; органикалық қышқылдар – 2,30; моносахаридтер – 0,00403; фитогормондар – 0,00046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Моно Мырыш</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Zn–7,67; N–5,41; SО3 – 3,61; аминқышқылдары – 2,78; органикалыққышқылдар – 8,35; моносахаридтер – 0,00385; фитогормондар – 0,00044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Кальцийлі</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8,86, MgO– 0,71; SO3– 0,77; СаО–15,0; Cu-0,02; В–0,04; Fe– 0,21; Mn-0,11; Zn– 0,02; аминқышқылдары – 0,78; органикалық қышқылдар–0,10; моносахаридтер– 0,00347; фитогормондар– 0,0004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Фосфорлы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N–4,53, Р2О5– 30,00, В–0,51, Zn–0,51; SO3–0,25, аминқышқылдары – 0,08; органикалық қышқылдар – 4,5, моносахаридтер – 0,00365, фитогормондар – 0,00042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Молибденді</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 SO3– 0,25; В– 0,50, Мо–3,00, Zn– 0,50, аминқышқылдары– 4,26, органикалық қышқылдар–16,5, моносахаридтер– 0,00417, фитогормондар– 0,00048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 0,08, Cu-0,015, В–0,01, Fe–0,01,Mn- 0,02,Мо–0,006,Zn – 0,02, Р2О5–1,0, К2О–1,1, Si-0,004, Co–0,004, аминқышқылдары – 35,0,моносахаридтер – 0,1; фитогормондар – 0,012,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3:18:18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Р2О5–18,0; К2О–18,0, MgO–0,015, SO3 – 0,015, В– 0,022, Cu–0,038, Fe–0,07, Mn–0,03, Мо–0,015, Zn–0,015, Si–0,015, Co–0,0015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5:20:5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Р2О5–20,0; К2О–5,0, MgO–0,01, SO3–0,01, В–0,02, Cu–0,04, Fe–0,07, Mn–0,035, Мо–0,01, Zn–0,01, Si–0,01, Co– 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тыңайтқышы, 9:18:9 маркалы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 0,012, В–0,018, Cu–0,04, Fe–0,065, Mn–0,028, Мо–0,012, Zn–0,012, Si–0,012, Co–0,0012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SunnyMixZn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күнбағыс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бұршақ дақылдарының вегетация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 тұқымының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гуминқышқылдары 12%, фульвоқышқылдар 2%, органикалық төмен молекулярлы қышқылдар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K2O-6, Fe-0,16, Mn-0,4, Zn-0,12, Cu-0,8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MgO-3, Fe-0,12, Mn-0,08, B-0,04, Zn-0,05, Cu-0,03, Mo-0,01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MasterGreenCaтыңайтқышы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маркалы Глицерол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маркалы Глицерол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Мырышмаркалы Глицерол</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маркалы Глицерол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органо-минералдытыңайтқышы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шайылған тұздары – 30 г/л дейін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мультикомплекс" маркалы "Оракул" кешенді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P2O5–0,66, K2O– 4,4, SO3 - 3,6, Cu–0,8, Zn–0,8, B–0,6, Fe–0,6, Mn–0,6,Mo–0,012, Co–0,005, колофермин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семена" маркалы "Оракул" кешенді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P2O5–9,9, K2O– 6,5, SO3–5,7,Fe–1,5, Mn–1,5, Cu– 0,54, Zn–0,54, B–0,18, Mo–0,04, Co–0,001, колофермин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бор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колофермин (о.і. N–6,0, колофермин–28)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мырыш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 колофермин (о.і. N–5,2, SO3–7,3, аминқышқылдары– 28,1)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сера актив" маркалы "Оракул" кешенді минералды 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SO3–7,6, колофермин (о.і. N–11,5, Na2O – 19,7)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мыс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Cu–10, колофермин (о.і. N – 8,9, SO3 – 12,6, коламин –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темір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Fe–6,5, колофермин (о.і. N–7,3, SO3–9,3, аминқышқылдары– 8,9)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марганец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 (о.і. N – 3, SO3 – 7,5, аминқышқылдары – 13,9)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Оракул молибден колофермині маркалы "Оракул" микротыңайтқышы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Mo–13, колофермин (о.і. N–7,1, аминқышқылдары–20,3)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LibrelFe-Lo (Темірхелаты 13%) минералдытыңайтқышы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BoronpH</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CombiPlus</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 Mn-0,15, B-1,3, Mo-0,001, Cu-0,15, Fe-0,02,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BioAminoplant</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аминқышқылы-12,5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BioVita</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TeriosUniversal</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