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dbea6" w14:textId="dfdbe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тауарын өндірушілерге су беру қызметтерінің құнын субсидиялау" мемлекеттік көрсетілетін қызмет регламентін бекіту туралы" Шығыс Қазақстан облысы әкімдігінің 2016 жылғы 14 наурыздағы № 68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2019 жылғы 23 қаңтардағы № 11 қаулысы. Шығыс Қазақстан облысының Әділет департаментінде 2019 жылғы 28 қаңтарда № 5728 болып тіркелді. Күші жойылды - Шығыс Қазақстан облысы әкімдігінің 2020 жылғы 26 наурыздағы № 97 қаулысымен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әкімдігінің 26.03.2020 </w:t>
      </w:r>
      <w:r>
        <w:rPr>
          <w:rFonts w:ascii="Times New Roman"/>
          <w:b w:val="false"/>
          <w:i w:val="false"/>
          <w:color w:val="ff0000"/>
          <w:sz w:val="28"/>
        </w:rPr>
        <w:t>№ 97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 Ауыл шаруашылығы министрінің кейбір бұйрықтарына өзгерістер енгізу туралы" Қазақстан Республикасы Премьер-Министрінің орынбасары –Қазақстан Республикасы Ауыл шаруашылығы министрінің 2018 жылғы 24 мамырдағы № 209 (Нормативтік құқықтық актілерді мемлекеттік тіркеу тізілімінде тіркелген нөмірі 17145)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xml:space="preserve">
      1. "Ауыл шаруашылығы тауарын өндірушілерге су беру қызметтерінің құнын субсидиялау" мемлекеттік көрсетілетін қызмет регламентін бекіту туралы" Шығыс Қазақстан облысы әкімдігінің 2016 жылғы 14 наурыздағы № 68 (Нормативтік құқықтық актілерді мемлекеттік тіркеу тізілімінде тіркелген нөмірі 4503, 2016 жылғы 4 мамырда Қазақстан Республикасы Нормативтік құқықтық актілерінің эталондық бақылау банкінде электрондық түрде, 2016 жылғы 6 мамырда "Дидар", 2016 жылғы 7 мамырда "Рудный Алтай"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2"/>
    <w:bookmarkStart w:name="z9" w:id="3"/>
    <w:p>
      <w:pPr>
        <w:spacing w:after="0"/>
        <w:ind w:left="0"/>
        <w:jc w:val="both"/>
      </w:pPr>
      <w:r>
        <w:rPr>
          <w:rFonts w:ascii="Times New Roman"/>
          <w:b w:val="false"/>
          <w:i w:val="false"/>
          <w:color w:val="000000"/>
          <w:sz w:val="28"/>
        </w:rPr>
        <w:t xml:space="preserve">
      аталған қаулымен бекітілген "Ауыл шаруашылығы тауарын өндірушілерге су беру қызметтерінің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10" w:id="4"/>
    <w:p>
      <w:pPr>
        <w:spacing w:after="0"/>
        <w:ind w:left="0"/>
        <w:jc w:val="both"/>
      </w:pPr>
      <w:r>
        <w:rPr>
          <w:rFonts w:ascii="Times New Roman"/>
          <w:b w:val="false"/>
          <w:i w:val="false"/>
          <w:color w:val="000000"/>
          <w:sz w:val="28"/>
        </w:rPr>
        <w:t xml:space="preserve">
      2. Облыстың ауыл шаруашылығы басқармасы Қазақстан Республикасының заңнамасында белгіленген тәртіппен: </w:t>
      </w:r>
    </w:p>
    <w:bookmarkEnd w:id="4"/>
    <w:bookmarkStart w:name="z11" w:id="5"/>
    <w:p>
      <w:pPr>
        <w:spacing w:after="0"/>
        <w:ind w:left="0"/>
        <w:jc w:val="both"/>
      </w:pPr>
      <w:r>
        <w:rPr>
          <w:rFonts w:ascii="Times New Roman"/>
          <w:b w:val="false"/>
          <w:i w:val="false"/>
          <w:color w:val="000000"/>
          <w:sz w:val="28"/>
        </w:rPr>
        <w:t>
      1) осы қаулыны аумақтық әділет органында мемлекеттік тіркеуді;</w:t>
      </w:r>
    </w:p>
    <w:bookmarkEnd w:id="5"/>
    <w:bookmarkStart w:name="z12" w:id="6"/>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көшірмелерін қағаз және электронды түрде қазақ және орыс тілдерінде ресми жариялауды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6"/>
    <w:bookmarkStart w:name="z13" w:id="7"/>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көшірмелерін облыс аумағында таралатын мерзімді баспа басылымдарында ресми жариялауға жолдауды;</w:t>
      </w:r>
    </w:p>
    <w:bookmarkEnd w:id="7"/>
    <w:bookmarkStart w:name="z14" w:id="8"/>
    <w:p>
      <w:pPr>
        <w:spacing w:after="0"/>
        <w:ind w:left="0"/>
        <w:jc w:val="both"/>
      </w:pPr>
      <w:r>
        <w:rPr>
          <w:rFonts w:ascii="Times New Roman"/>
          <w:b w:val="false"/>
          <w:i w:val="false"/>
          <w:color w:val="000000"/>
          <w:sz w:val="28"/>
        </w:rPr>
        <w:t>
      4) осы қаулы ресми жарияланғаннан кейін Шығыс Қазақстан облысы әкімінің интернет-ресурсында орналастыруды қамтамасыз етсін.</w:t>
      </w:r>
    </w:p>
    <w:bookmarkEnd w:id="8"/>
    <w:bookmarkStart w:name="z15" w:id="9"/>
    <w:p>
      <w:pPr>
        <w:spacing w:after="0"/>
        <w:ind w:left="0"/>
        <w:jc w:val="both"/>
      </w:pPr>
      <w:r>
        <w:rPr>
          <w:rFonts w:ascii="Times New Roman"/>
          <w:b w:val="false"/>
          <w:i w:val="false"/>
          <w:color w:val="000000"/>
          <w:sz w:val="28"/>
        </w:rPr>
        <w:t xml:space="preserve">
      3. Осы қаулының орындалуын бақылау облыс әкімінің агроөнеркәсіп кешені мәселелері жөніндегі орынбасарына жүктелсін. </w:t>
      </w:r>
    </w:p>
    <w:bookmarkEnd w:id="9"/>
    <w:bookmarkStart w:name="z16" w:id="10"/>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он күн өткен соң қолданысқа енгізіледі. </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"23" қаңтардағы </w:t>
            </w:r>
            <w:r>
              <w:br/>
            </w:r>
            <w:r>
              <w:rPr>
                <w:rFonts w:ascii="Times New Roman"/>
                <w:b w:val="false"/>
                <w:i w:val="false"/>
                <w:color w:val="000000"/>
                <w:sz w:val="20"/>
              </w:rPr>
              <w:t>№ 11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2016 жылғы 14 наурыздағы </w:t>
            </w:r>
            <w:r>
              <w:br/>
            </w:r>
            <w:r>
              <w:rPr>
                <w:rFonts w:ascii="Times New Roman"/>
                <w:b w:val="false"/>
                <w:i w:val="false"/>
                <w:color w:val="000000"/>
                <w:sz w:val="20"/>
              </w:rPr>
              <w:t>№ 68 қаулысымен бекітілді</w:t>
            </w:r>
          </w:p>
        </w:tc>
      </w:tr>
    </w:tbl>
    <w:bookmarkStart w:name="z21" w:id="11"/>
    <w:p>
      <w:pPr>
        <w:spacing w:after="0"/>
        <w:ind w:left="0"/>
        <w:jc w:val="left"/>
      </w:pPr>
      <w:r>
        <w:rPr>
          <w:rFonts w:ascii="Times New Roman"/>
          <w:b/>
          <w:i w:val="false"/>
          <w:color w:val="000000"/>
        </w:rPr>
        <w:t xml:space="preserve"> "Ауыл шаруашылығы тауарын өндірушілерге су беру қызметтерінің құнын субсидиялау" мемлекеттік көрсетілетін қызмет регламенті</w:t>
      </w:r>
    </w:p>
    <w:bookmarkEnd w:id="11"/>
    <w:bookmarkStart w:name="z22" w:id="12"/>
    <w:p>
      <w:pPr>
        <w:spacing w:after="0"/>
        <w:ind w:left="0"/>
        <w:jc w:val="left"/>
      </w:pPr>
      <w:r>
        <w:rPr>
          <w:rFonts w:ascii="Times New Roman"/>
          <w:b/>
          <w:i w:val="false"/>
          <w:color w:val="000000"/>
        </w:rPr>
        <w:t xml:space="preserve"> 1. Жалпы ережелер</w:t>
      </w:r>
    </w:p>
    <w:bookmarkEnd w:id="12"/>
    <w:bookmarkStart w:name="z23" w:id="13"/>
    <w:p>
      <w:pPr>
        <w:spacing w:after="0"/>
        <w:ind w:left="0"/>
        <w:jc w:val="both"/>
      </w:pPr>
      <w:r>
        <w:rPr>
          <w:rFonts w:ascii="Times New Roman"/>
          <w:b w:val="false"/>
          <w:i w:val="false"/>
          <w:color w:val="000000"/>
          <w:sz w:val="28"/>
        </w:rPr>
        <w:t>
      1. "Ауыл шаруашылығы тауарын өндірушілерге су беру қызметтерінің құнын субсидиялау" мемлекеттік көрсетілетін қызметін (бұдан әрі – мемлекеттік көрсетілетін қызмет) облыстың жергілікті атқарушы органының ауыл шаруашылығы басқармасы (бұдан әрі – көрсетілетін қызметті беруші) көрсетеді.</w:t>
      </w:r>
    </w:p>
    <w:bookmarkEnd w:id="13"/>
    <w:bookmarkStart w:name="z24" w:id="14"/>
    <w:p>
      <w:pPr>
        <w:spacing w:after="0"/>
        <w:ind w:left="0"/>
        <w:jc w:val="both"/>
      </w:pPr>
      <w:r>
        <w:rPr>
          <w:rFonts w:ascii="Times New Roman"/>
          <w:b w:val="false"/>
          <w:i w:val="false"/>
          <w:color w:val="000000"/>
          <w:sz w:val="28"/>
        </w:rPr>
        <w:t>
      Өтінімді қабылдау және мемлекеттік қызметті көрсету нәтижесін беру: "Азаматтарға арналған үкімет" мемлекеттік корпорациясы" (бұдан әрі –Мемлекеттік корпорация) арқылы жүзеге асырылады.</w:t>
      </w:r>
    </w:p>
    <w:bookmarkEnd w:id="14"/>
    <w:bookmarkStart w:name="z25" w:id="15"/>
    <w:p>
      <w:pPr>
        <w:spacing w:after="0"/>
        <w:ind w:left="0"/>
        <w:jc w:val="both"/>
      </w:pPr>
      <w:r>
        <w:rPr>
          <w:rFonts w:ascii="Times New Roman"/>
          <w:b w:val="false"/>
          <w:i w:val="false"/>
          <w:color w:val="000000"/>
          <w:sz w:val="28"/>
        </w:rPr>
        <w:t>
      2. Мемлекеттік қызметті көрсету нысаны: қағаз түрінде.</w:t>
      </w:r>
    </w:p>
    <w:bookmarkEnd w:id="15"/>
    <w:bookmarkStart w:name="z26" w:id="16"/>
    <w:p>
      <w:pPr>
        <w:spacing w:after="0"/>
        <w:ind w:left="0"/>
        <w:jc w:val="both"/>
      </w:pPr>
      <w:r>
        <w:rPr>
          <w:rFonts w:ascii="Times New Roman"/>
          <w:b w:val="false"/>
          <w:i w:val="false"/>
          <w:color w:val="000000"/>
          <w:sz w:val="28"/>
        </w:rPr>
        <w:t>
      3. Мемлекеттік қызметті көрсету нәтижесі – одан әрі көрсетілетін қызметті алушылардың банктік шоттарына тиесілі субсидияларды аудару үшін аумақтық қазынашылық бөлімшесіне төлем құжаттарын ұсыну.</w:t>
      </w:r>
    </w:p>
    <w:bookmarkEnd w:id="16"/>
    <w:bookmarkStart w:name="z27" w:id="17"/>
    <w:p>
      <w:pPr>
        <w:spacing w:after="0"/>
        <w:ind w:left="0"/>
        <w:jc w:val="both"/>
      </w:pPr>
      <w:r>
        <w:rPr>
          <w:rFonts w:ascii="Times New Roman"/>
          <w:b w:val="false"/>
          <w:i w:val="false"/>
          <w:color w:val="000000"/>
          <w:sz w:val="28"/>
        </w:rPr>
        <w:t xml:space="preserve">
      Мемлекеттік қызметті көрсету нәтижесін ұсыну нысаны: қағаз түрінде. </w:t>
      </w:r>
    </w:p>
    <w:bookmarkEnd w:id="17"/>
    <w:bookmarkStart w:name="z28" w:id="18"/>
    <w:p>
      <w:pPr>
        <w:spacing w:after="0"/>
        <w:ind w:left="0"/>
        <w:jc w:val="both"/>
      </w:pPr>
      <w:r>
        <w:rPr>
          <w:rFonts w:ascii="Times New Roman"/>
          <w:b w:val="false"/>
          <w:i w:val="false"/>
          <w:color w:val="000000"/>
          <w:sz w:val="28"/>
        </w:rPr>
        <w:t xml:space="preserve">
      Мемлекеттік корпорация арқылы жүгінген кезде көрсетілетін қызметті алушыға Қазақстан Республикасы Ауыл шаруашылығы министрінің  2015 жылғы 8 желтоқсандағы № 6-4/1072 (Нормативтік құқықтық актілерді мемлекеттік тіркеу тізілімінде тіркелген нөмірі 12933) бұйрығымен бекітілген "Ауыл шаруашылығы тауарын өндірушілерге су беру қызметтерінің құнын субсидиялау"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көрсетілетін қызметті берушінің уәкілетті адамының қолы қойылған, субсидия тағайындау/тағайындамау туралы шешімі бар қағаз жеткізгіштегі субсидия алуға өтінімді қарау нәтижелері туралы хабарлама жолданады.</w:t>
      </w:r>
    </w:p>
    <w:bookmarkEnd w:id="18"/>
    <w:bookmarkStart w:name="z29" w:id="1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9"/>
    <w:bookmarkStart w:name="z30" w:id="20"/>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көрсетілетін қызметті алушының не оның өкілінің (жеке тұлғаға – нотариалды куәландырылған сенімхат бойынша, заңды тұлғаға – өкілеттілікті растайтын құжат бойынша)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өтінімінің болуы негіз болып табылады.</w:t>
      </w:r>
    </w:p>
    <w:bookmarkEnd w:id="20"/>
    <w:bookmarkStart w:name="z31" w:id="21"/>
    <w:p>
      <w:pPr>
        <w:spacing w:after="0"/>
        <w:ind w:left="0"/>
        <w:jc w:val="both"/>
      </w:pPr>
      <w:r>
        <w:rPr>
          <w:rFonts w:ascii="Times New Roman"/>
          <w:b w:val="false"/>
          <w:i w:val="false"/>
          <w:color w:val="000000"/>
          <w:sz w:val="28"/>
        </w:rPr>
        <w:t>
      5. Мемлекеттiк қызмет көрсету процесініңқұрамына кіретін рәсімдердің (іс-қимылдардың) мазмұны, орындалу ұзақтығы:</w:t>
      </w:r>
    </w:p>
    <w:bookmarkEnd w:id="21"/>
    <w:bookmarkStart w:name="z32" w:id="22"/>
    <w:p>
      <w:pPr>
        <w:spacing w:after="0"/>
        <w:ind w:left="0"/>
        <w:jc w:val="both"/>
      </w:pPr>
      <w:r>
        <w:rPr>
          <w:rFonts w:ascii="Times New Roman"/>
          <w:b w:val="false"/>
          <w:i w:val="false"/>
          <w:color w:val="000000"/>
          <w:sz w:val="28"/>
        </w:rPr>
        <w:t>
      1-іс-қимыл – өтінім көрсетілетін қызметті берушінің мекенжайына Мемлекеттік корпорация арқылы түскеннен кейін көрсетілетін қызметті берушінің кеңсесі көрсетілетін қызметті алушының өтінімдерін қабылдайды және тіркейді. Орындалу ұзақтығы – 15 (он бес) минут;</w:t>
      </w:r>
    </w:p>
    <w:bookmarkEnd w:id="22"/>
    <w:bookmarkStart w:name="z33" w:id="23"/>
    <w:p>
      <w:pPr>
        <w:spacing w:after="0"/>
        <w:ind w:left="0"/>
        <w:jc w:val="both"/>
      </w:pPr>
      <w:r>
        <w:rPr>
          <w:rFonts w:ascii="Times New Roman"/>
          <w:b w:val="false"/>
          <w:i w:val="false"/>
          <w:color w:val="000000"/>
          <w:sz w:val="28"/>
        </w:rPr>
        <w:t xml:space="preserve">
      2-іс-қимыл – көрсетілетін қызметті берушінің орындаушысының көрсетілетін қызметті алушының өтінімінің Қазақстан Республикасы Ауыл шаруашылығы министрінің 2015 жылғы 30 маусымдағы №6-3/597 (Нормативтік құқықтық актілерді мемлекеттік тіркеу тізілімінде тіркелген нөмірі 12714) бұйрығымен бекітілген Ауыл шаруашылығы тауарын өндірушілерге су беру бойынша көрсетілетін қызметтердің құнын субсидиялау </w:t>
      </w:r>
      <w:r>
        <w:rPr>
          <w:rFonts w:ascii="Times New Roman"/>
          <w:b w:val="false"/>
          <w:i w:val="false"/>
          <w:color w:val="000000"/>
          <w:sz w:val="28"/>
        </w:rPr>
        <w:t>қағидаларымен</w:t>
      </w:r>
      <w:r>
        <w:rPr>
          <w:rFonts w:ascii="Times New Roman"/>
          <w:b w:val="false"/>
          <w:i w:val="false"/>
          <w:color w:val="000000"/>
          <w:sz w:val="28"/>
        </w:rPr>
        <w:t xml:space="preserve"> (бұдан әрі – Қағидалар) белгіленген субсидия алу шарттарына сәйкестігін қарауы және бюджеттік субсидияларды төлеу ведомостын,не Стандарттың </w:t>
      </w:r>
      <w:r>
        <w:rPr>
          <w:rFonts w:ascii="Times New Roman"/>
          <w:b w:val="false"/>
          <w:i w:val="false"/>
          <w:color w:val="000000"/>
          <w:sz w:val="28"/>
        </w:rPr>
        <w:t>10-тармағы</w:t>
      </w:r>
      <w:r>
        <w:rPr>
          <w:rFonts w:ascii="Times New Roman"/>
          <w:b w:val="false"/>
          <w:i w:val="false"/>
          <w:color w:val="000000"/>
          <w:sz w:val="28"/>
        </w:rPr>
        <w:t xml:space="preserve"> негізінде мемлекеттік қызметті көрсетуден дәлелді бас тартуды қалыптастыруы. Орындалу ұзақтығы – 3 (үш) жұмыс күні;</w:t>
      </w:r>
    </w:p>
    <w:bookmarkEnd w:id="23"/>
    <w:bookmarkStart w:name="z34" w:id="24"/>
    <w:p>
      <w:pPr>
        <w:spacing w:after="0"/>
        <w:ind w:left="0"/>
        <w:jc w:val="both"/>
      </w:pPr>
      <w:r>
        <w:rPr>
          <w:rFonts w:ascii="Times New Roman"/>
          <w:b w:val="false"/>
          <w:i w:val="false"/>
          <w:color w:val="000000"/>
          <w:sz w:val="28"/>
        </w:rPr>
        <w:t>
      3-іс-қимыл – одан әрі көрсетілетін қызметті алушының банктік шоттарына тиесілі субсидияларды аудару үшін аумақтық қазынашылық бөлімшесіне төлем құжаттарын ұсыну. Орындалу ұзақтығы – 1 (бір) жұмыс күні.</w:t>
      </w:r>
    </w:p>
    <w:bookmarkEnd w:id="24"/>
    <w:bookmarkStart w:name="z35" w:id="25"/>
    <w:p>
      <w:pPr>
        <w:spacing w:after="0"/>
        <w:ind w:left="0"/>
        <w:jc w:val="both"/>
      </w:pPr>
      <w:r>
        <w:rPr>
          <w:rFonts w:ascii="Times New Roman"/>
          <w:b w:val="false"/>
          <w:i w:val="false"/>
          <w:color w:val="000000"/>
          <w:sz w:val="28"/>
        </w:rPr>
        <w:t xml:space="preserve">
      Мемлекеттік корпорацияға жүгінген кезде мемлекеттік қызметті көрсету мерзімдері көрсетілетін қызметті берушіге өтінімді тапсырған сәттен бастап –4 (төрт) жұмыс күні. </w:t>
      </w:r>
    </w:p>
    <w:bookmarkEnd w:id="25"/>
    <w:bookmarkStart w:name="z36" w:id="26"/>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қызметті көрсету мерзіміне кірмейді.</w:t>
      </w:r>
    </w:p>
    <w:bookmarkEnd w:id="26"/>
    <w:bookmarkStart w:name="z37" w:id="27"/>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1-іс-қимыл бойынша мемлекеттік қызмет көрсету рәсімінің (іс-қимылының) нәтижесі көрсетілетін қызметті алушының тіркелген өтінімі болып табылады, ол 2-іс-қимылды орындау үшін негіз болады. Осы Регламенттің 5 тармағында көрсетілген 2-іс-қимылдың нәтижесі 3-іс-қимылды орындау үшін негіз болатын бюджеттік субсидиялар төлеуге қалыптастырылған ведомость, не мемлекеттік қызметті көрсетуден дәлелді бас тарту болып табылады.Осы Регламенттің 5 тармағында  көрсетілген 3-іс-қимылдың нәтижесі аумақтық қазынашылық бөлімшесіне ұсынылған төлем құжаттары болып табылады.</w:t>
      </w:r>
    </w:p>
    <w:bookmarkEnd w:id="27"/>
    <w:bookmarkStart w:name="z38" w:id="28"/>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8"/>
    <w:bookmarkStart w:name="z39" w:id="29"/>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29"/>
    <w:bookmarkStart w:name="z40" w:id="30"/>
    <w:p>
      <w:pPr>
        <w:spacing w:after="0"/>
        <w:ind w:left="0"/>
        <w:jc w:val="both"/>
      </w:pPr>
      <w:r>
        <w:rPr>
          <w:rFonts w:ascii="Times New Roman"/>
          <w:b w:val="false"/>
          <w:i w:val="false"/>
          <w:color w:val="000000"/>
          <w:sz w:val="28"/>
        </w:rPr>
        <w:t>
      1) көрсетілетін қызметті берушінің кеңсесі;</w:t>
      </w:r>
    </w:p>
    <w:bookmarkEnd w:id="30"/>
    <w:bookmarkStart w:name="z41" w:id="31"/>
    <w:p>
      <w:pPr>
        <w:spacing w:after="0"/>
        <w:ind w:left="0"/>
        <w:jc w:val="both"/>
      </w:pPr>
      <w:r>
        <w:rPr>
          <w:rFonts w:ascii="Times New Roman"/>
          <w:b w:val="false"/>
          <w:i w:val="false"/>
          <w:color w:val="000000"/>
          <w:sz w:val="28"/>
        </w:rPr>
        <w:t>
      2) көрсетілетін қызметті берушінің орындаушысы.</w:t>
      </w:r>
    </w:p>
    <w:bookmarkEnd w:id="31"/>
    <w:bookmarkStart w:name="z42" w:id="32"/>
    <w:p>
      <w:pPr>
        <w:spacing w:after="0"/>
        <w:ind w:left="0"/>
        <w:jc w:val="both"/>
      </w:pPr>
      <w:r>
        <w:rPr>
          <w:rFonts w:ascii="Times New Roman"/>
          <w:b w:val="false"/>
          <w:i w:val="false"/>
          <w:color w:val="000000"/>
          <w:sz w:val="28"/>
        </w:rPr>
        <w:t>
      8. Мемлекеттік қызметті көрсету үшін қажетті рәсімдердің (іс-қимылдардың) сипаттамасы:</w:t>
      </w:r>
    </w:p>
    <w:bookmarkEnd w:id="32"/>
    <w:bookmarkStart w:name="z43" w:id="33"/>
    <w:p>
      <w:pPr>
        <w:spacing w:after="0"/>
        <w:ind w:left="0"/>
        <w:jc w:val="both"/>
      </w:pPr>
      <w:r>
        <w:rPr>
          <w:rFonts w:ascii="Times New Roman"/>
          <w:b w:val="false"/>
          <w:i w:val="false"/>
          <w:color w:val="000000"/>
          <w:sz w:val="28"/>
        </w:rPr>
        <w:t>
      1-іс-қимыл – өтінім көрсетілетін қызметті берушінің мекенжайына Мемлекеттік корпорация арқылы түскеннен кейін көрсетілетін қызметті берушінің кеңсесі көрсетілетін қызметті алушының өтінімдерін қабылдайды және тіркейді. Орындалу ұзақтығы – 15 (он бес) минут;</w:t>
      </w:r>
    </w:p>
    <w:bookmarkEnd w:id="33"/>
    <w:bookmarkStart w:name="z44" w:id="34"/>
    <w:p>
      <w:pPr>
        <w:spacing w:after="0"/>
        <w:ind w:left="0"/>
        <w:jc w:val="both"/>
      </w:pPr>
      <w:r>
        <w:rPr>
          <w:rFonts w:ascii="Times New Roman"/>
          <w:b w:val="false"/>
          <w:i w:val="false"/>
          <w:color w:val="000000"/>
          <w:sz w:val="28"/>
        </w:rPr>
        <w:t xml:space="preserve">
      2-іс-қимыл – көрсетілетін қызметті берушінің орындаушысының көрсетілетін қызметті алушының өтінімінің Қағидалармен белгіленген шарттарға сәйкестігін қарауы және бюджеттік субсидияларды төлеу ведомостынқалыптастыруы, не Стандарттың </w:t>
      </w:r>
      <w:r>
        <w:rPr>
          <w:rFonts w:ascii="Times New Roman"/>
          <w:b w:val="false"/>
          <w:i w:val="false"/>
          <w:color w:val="000000"/>
          <w:sz w:val="28"/>
        </w:rPr>
        <w:t>10-тармағының</w:t>
      </w:r>
      <w:r>
        <w:rPr>
          <w:rFonts w:ascii="Times New Roman"/>
          <w:b w:val="false"/>
          <w:i w:val="false"/>
          <w:color w:val="000000"/>
          <w:sz w:val="28"/>
        </w:rPr>
        <w:t xml:space="preserve"> негізінде мемлекеттік қызметті көрсетуден дәлелді бас тартуы. Орындалу ұзақтығы – 3 (үш) жұмыс күні;</w:t>
      </w:r>
    </w:p>
    <w:bookmarkEnd w:id="34"/>
    <w:bookmarkStart w:name="z45" w:id="35"/>
    <w:p>
      <w:pPr>
        <w:spacing w:after="0"/>
        <w:ind w:left="0"/>
        <w:jc w:val="both"/>
      </w:pPr>
      <w:r>
        <w:rPr>
          <w:rFonts w:ascii="Times New Roman"/>
          <w:b w:val="false"/>
          <w:i w:val="false"/>
          <w:color w:val="000000"/>
          <w:sz w:val="28"/>
        </w:rPr>
        <w:t>
      3-іс-қимыл – одан әрі көрсетілетін қызметті алушының банктік шоттарына тиесілі субсидияларды аудару үшін аумақтық қазынашылық бөлімшесіне төлем құжаттарын ұсыну. Орындалу ұзақтығы – 1 (бір) жұмыс күні.</w:t>
      </w:r>
    </w:p>
    <w:bookmarkEnd w:id="35"/>
    <w:bookmarkStart w:name="z46" w:id="36"/>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электрондық мемлекеттік қызмет көрсету процесінде ақпараттық жүйелерді қолдану тәртібін сипаттау</w:t>
      </w:r>
    </w:p>
    <w:bookmarkEnd w:id="36"/>
    <w:bookmarkStart w:name="z47" w:id="37"/>
    <w:p>
      <w:pPr>
        <w:spacing w:after="0"/>
        <w:ind w:left="0"/>
        <w:jc w:val="both"/>
      </w:pPr>
      <w:r>
        <w:rPr>
          <w:rFonts w:ascii="Times New Roman"/>
          <w:b w:val="false"/>
          <w:i w:val="false"/>
          <w:color w:val="000000"/>
          <w:sz w:val="28"/>
        </w:rPr>
        <w:t xml:space="preserve">
      9. Көрсетілетін қызметті алушылар мемлекеттік қызметті алу үшін Мемлекеттік корпорацияға жүгінеді және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p>
    <w:bookmarkEnd w:id="37"/>
    <w:bookmarkStart w:name="z48" w:id="38"/>
    <w:p>
      <w:pPr>
        <w:spacing w:after="0"/>
        <w:ind w:left="0"/>
        <w:jc w:val="both"/>
      </w:pPr>
      <w:r>
        <w:rPr>
          <w:rFonts w:ascii="Times New Roman"/>
          <w:b w:val="false"/>
          <w:i w:val="false"/>
          <w:color w:val="000000"/>
          <w:sz w:val="28"/>
        </w:rPr>
        <w:t>
       Көрсетілетін қызметті алушының сұратуын өңдеу ұзақтығы – 15 (он бес) минут.</w:t>
      </w:r>
    </w:p>
    <w:bookmarkEnd w:id="38"/>
    <w:bookmarkStart w:name="z49" w:id="39"/>
    <w:p>
      <w:pPr>
        <w:spacing w:after="0"/>
        <w:ind w:left="0"/>
        <w:jc w:val="both"/>
      </w:pPr>
      <w:r>
        <w:rPr>
          <w:rFonts w:ascii="Times New Roman"/>
          <w:b w:val="false"/>
          <w:i w:val="false"/>
          <w:color w:val="000000"/>
          <w:sz w:val="28"/>
        </w:rPr>
        <w:t>
      Мемлекеттік корпорацияға жүгінген көрсетілетін қызметті алушы қағаз жеткізгіштегі өтініш бланкісін толтырады.</w:t>
      </w:r>
    </w:p>
    <w:bookmarkEnd w:id="39"/>
    <w:bookmarkStart w:name="z50" w:id="40"/>
    <w:p>
      <w:pPr>
        <w:spacing w:after="0"/>
        <w:ind w:left="0"/>
        <w:jc w:val="both"/>
      </w:pPr>
      <w:r>
        <w:rPr>
          <w:rFonts w:ascii="Times New Roman"/>
          <w:b w:val="false"/>
          <w:i w:val="false"/>
          <w:color w:val="000000"/>
          <w:sz w:val="28"/>
        </w:rPr>
        <w:t>
      Мемлекеттік корпорацияның операциялық залының қызметкері (оператор) қағаз жеткізгіштегі өтінішті қабылдайды және қабылдаған өтінішті мемлекеттік қызмет көрсету мониорингінің ақпараттық жүйесінде (бұдан әрі – МАЖ) тіркейді және көрсетілетін қызметті алушыға тиісті құжаттардың қабылданғаны туралы, сондай-ақ дайын құжаттардың берілу күні көрсетілген қолхат береді.</w:t>
      </w:r>
    </w:p>
    <w:bookmarkEnd w:id="40"/>
    <w:bookmarkStart w:name="z51" w:id="41"/>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корпорацияның қызметкері (оператор) Стандарттың 3-қосымшасына сәйкес нысан бойынша құжаттарды қабылдаудан бас тарту туралы қолхат береді.</w:t>
      </w:r>
    </w:p>
    <w:bookmarkEnd w:id="41"/>
    <w:bookmarkStart w:name="z52" w:id="42"/>
    <w:p>
      <w:pPr>
        <w:spacing w:after="0"/>
        <w:ind w:left="0"/>
        <w:jc w:val="both"/>
      </w:pPr>
      <w:r>
        <w:rPr>
          <w:rFonts w:ascii="Times New Roman"/>
          <w:b w:val="false"/>
          <w:i w:val="false"/>
          <w:color w:val="000000"/>
          <w:sz w:val="28"/>
        </w:rPr>
        <w:t>
      Жинақтау секторына келіп түскен өтініш (құжаттар топтамасымен бірге) қолхаттағы штрих-кодты сканерлеу жолымен Мемлекеттік корпорацияныңМАЖ жүйесінде тіркеледі.</w:t>
      </w:r>
    </w:p>
    <w:bookmarkEnd w:id="42"/>
    <w:bookmarkStart w:name="z53" w:id="43"/>
    <w:p>
      <w:pPr>
        <w:spacing w:after="0"/>
        <w:ind w:left="0"/>
        <w:jc w:val="both"/>
      </w:pPr>
      <w:r>
        <w:rPr>
          <w:rFonts w:ascii="Times New Roman"/>
          <w:b w:val="false"/>
          <w:i w:val="false"/>
          <w:color w:val="000000"/>
          <w:sz w:val="28"/>
        </w:rPr>
        <w:t>
      Көрсетілетін қызметті берушіге берілетін құжаттар тізілімі Мемлекеттік корпорацияныңМАЖ-да автоматты түрде тіркеледі. Қызметкер (маман) көрсетілетін қызметті берушіге берілетін құжаттардың басып шығарылған тізілімін екі данада беруді жүзеге асырады.</w:t>
      </w:r>
    </w:p>
    <w:bookmarkEnd w:id="43"/>
    <w:bookmarkStart w:name="z54" w:id="44"/>
    <w:p>
      <w:pPr>
        <w:spacing w:after="0"/>
        <w:ind w:left="0"/>
        <w:jc w:val="both"/>
      </w:pPr>
      <w:r>
        <w:rPr>
          <w:rFonts w:ascii="Times New Roman"/>
          <w:b w:val="false"/>
          <w:i w:val="false"/>
          <w:color w:val="000000"/>
          <w:sz w:val="28"/>
        </w:rPr>
        <w:t>
      Тізілімнің екі данасымен бірге қалыптастырылған өтініштер (құжаттар топтамасымен бірге) арнайы жәшіктерге салынып, қапталады, мөр басылады және Мемлекеттік корпорацияның басшысы бекіткен кестеде белгіленген уақытта курьерлік немесе осыған уәкілеттік берілген өзге де байланыс арқылы көрсетілетін қызметті берушіге жолданады. Тізілімнің екінші данасы көрсетілетін қызметті берушінің алғандығы туралы белгімен Мемлекеттік корпорацияға қайтарылады.</w:t>
      </w:r>
    </w:p>
    <w:bookmarkEnd w:id="44"/>
    <w:bookmarkStart w:name="z55" w:id="45"/>
    <w:p>
      <w:pPr>
        <w:spacing w:after="0"/>
        <w:ind w:left="0"/>
        <w:jc w:val="both"/>
      </w:pPr>
      <w:r>
        <w:rPr>
          <w:rFonts w:ascii="Times New Roman"/>
          <w:b w:val="false"/>
          <w:i w:val="false"/>
          <w:color w:val="000000"/>
          <w:sz w:val="28"/>
        </w:rPr>
        <w:t>
      Беруге дайын құжаттар тізілімінің екі данасымен бірге көрсетілетін қызметті берушіден Мемлекеттік корпорацияның басшысы бекіткен кестеде белгіленген уақытта курьерлік немесе осыған уәкілеттік берілген өзге де байланыс арқылы жеткізіледі.</w:t>
      </w:r>
    </w:p>
    <w:bookmarkEnd w:id="45"/>
    <w:bookmarkStart w:name="z56" w:id="46"/>
    <w:p>
      <w:pPr>
        <w:spacing w:after="0"/>
        <w:ind w:left="0"/>
        <w:jc w:val="both"/>
      </w:pPr>
      <w:r>
        <w:rPr>
          <w:rFonts w:ascii="Times New Roman"/>
          <w:b w:val="false"/>
          <w:i w:val="false"/>
          <w:color w:val="000000"/>
          <w:sz w:val="28"/>
        </w:rPr>
        <w:t>
      Дайын (ресімделген) және бас тартылған құжаттарды қабылдау кезінде жинақтау секторының қызметкері (маманы) көрсетілетін қызметті беруші ұсынған құжаттардың сәйкестігін тексереді. Тізілімнің екінші данасы, тізілімде көрсетілген барлық құжаттар болған жағдайда ғана алғандығы туралы белгімен көрсетілетін қызметті берушіге қайтарылады. Басқа жағдайда бас тарту себебі көрсетіле отырып, құжаттарды қабылдаудан бас тартылады.</w:t>
      </w:r>
    </w:p>
    <w:bookmarkEnd w:id="46"/>
    <w:bookmarkStart w:name="z57" w:id="47"/>
    <w:p>
      <w:pPr>
        <w:spacing w:after="0"/>
        <w:ind w:left="0"/>
        <w:jc w:val="both"/>
      </w:pPr>
      <w:r>
        <w:rPr>
          <w:rFonts w:ascii="Times New Roman"/>
          <w:b w:val="false"/>
          <w:i w:val="false"/>
          <w:color w:val="000000"/>
          <w:sz w:val="28"/>
        </w:rPr>
        <w:t>
      10. Мемлекеттік корпорация арқылы сұрату нәтижесін алу процесі:</w:t>
      </w:r>
    </w:p>
    <w:bookmarkEnd w:id="47"/>
    <w:bookmarkStart w:name="z58" w:id="48"/>
    <w:p>
      <w:pPr>
        <w:spacing w:after="0"/>
        <w:ind w:left="0"/>
        <w:jc w:val="both"/>
      </w:pPr>
      <w:r>
        <w:rPr>
          <w:rFonts w:ascii="Times New Roman"/>
          <w:b w:val="false"/>
          <w:i w:val="false"/>
          <w:color w:val="000000"/>
          <w:sz w:val="28"/>
        </w:rPr>
        <w:t>
      көрсетілетін қызметті алушы мемлекеттік көрсетілетін қызмет нәтижесін алуға мемлекеттік қызмет көрсету мерзімі өткеннен кейін жүгінеді. Мемлекеттік қызмет көрсету мерзімі – 4 (төрт) жұмыс күні. Қабылдау күні мемлекеттік қызмет көрсету мерзіміне кірмейді.</w:t>
      </w:r>
    </w:p>
    <w:bookmarkEnd w:id="48"/>
    <w:bookmarkStart w:name="z59" w:id="49"/>
    <w:p>
      <w:pPr>
        <w:spacing w:after="0"/>
        <w:ind w:left="0"/>
        <w:jc w:val="both"/>
      </w:pPr>
      <w:r>
        <w:rPr>
          <w:rFonts w:ascii="Times New Roman"/>
          <w:b w:val="false"/>
          <w:i w:val="false"/>
          <w:color w:val="000000"/>
          <w:sz w:val="28"/>
        </w:rPr>
        <w:t xml:space="preserve">
      Мемлекеттік корпорацияда көрсетілетін қызметті алушыға көрсетілетін қызметті берушінің уәкілетті адамы қол қойған субсидияны тағайындау/ тағайындамау туралы шешімді беруді жеке басты куәландыратын құжатты </w:t>
      </w:r>
    </w:p>
    <w:bookmarkEnd w:id="49"/>
    <w:bookmarkStart w:name="z60" w:id="50"/>
    <w:p>
      <w:pPr>
        <w:spacing w:after="0"/>
        <w:ind w:left="0"/>
        <w:jc w:val="both"/>
      </w:pPr>
      <w:r>
        <w:rPr>
          <w:rFonts w:ascii="Times New Roman"/>
          <w:b w:val="false"/>
          <w:i w:val="false"/>
          <w:color w:val="000000"/>
          <w:sz w:val="28"/>
        </w:rPr>
        <w:t>
      (не оның өкілін нотариалды куәландырылған сенімхат бойынша, заңды тұлғаға – өкілеттікті растайтын құжат бойынша) көрсеткен жағдайда, қолхат негізінде оның қызметкері жүзеге асырады.</w:t>
      </w:r>
    </w:p>
    <w:bookmarkEnd w:id="50"/>
    <w:bookmarkStart w:name="z61" w:id="51"/>
    <w:p>
      <w:pPr>
        <w:spacing w:after="0"/>
        <w:ind w:left="0"/>
        <w:jc w:val="both"/>
      </w:pPr>
      <w:r>
        <w:rPr>
          <w:rFonts w:ascii="Times New Roman"/>
          <w:b w:val="false"/>
          <w:i w:val="false"/>
          <w:color w:val="000000"/>
          <w:sz w:val="28"/>
        </w:rPr>
        <w:t xml:space="preserve">
      11.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сонымен қатар Мемлекеттік корпорациямен өзара іс-қимыл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тауарын </w:t>
            </w:r>
            <w:r>
              <w:br/>
            </w:r>
            <w:r>
              <w:rPr>
                <w:rFonts w:ascii="Times New Roman"/>
                <w:b w:val="false"/>
                <w:i w:val="false"/>
                <w:color w:val="000000"/>
                <w:sz w:val="20"/>
              </w:rPr>
              <w:t xml:space="preserve">өндірушілерге су беру </w:t>
            </w:r>
            <w:r>
              <w:br/>
            </w:r>
            <w:r>
              <w:rPr>
                <w:rFonts w:ascii="Times New Roman"/>
                <w:b w:val="false"/>
                <w:i w:val="false"/>
                <w:color w:val="000000"/>
                <w:sz w:val="20"/>
              </w:rPr>
              <w:t xml:space="preserve">қызметтерінің құнын </w:t>
            </w:r>
            <w:r>
              <w:br/>
            </w:r>
            <w:r>
              <w:rPr>
                <w:rFonts w:ascii="Times New Roman"/>
                <w:b w:val="false"/>
                <w:i w:val="false"/>
                <w:color w:val="000000"/>
                <w:sz w:val="20"/>
              </w:rPr>
              <w:t xml:space="preserve">субсидиялау"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регламентінің қосымшасы</w:t>
            </w:r>
          </w:p>
        </w:tc>
      </w:tr>
    </w:tbl>
    <w:bookmarkStart w:name="z63" w:id="52"/>
    <w:p>
      <w:pPr>
        <w:spacing w:after="0"/>
        <w:ind w:left="0"/>
        <w:jc w:val="left"/>
      </w:pPr>
      <w:r>
        <w:rPr>
          <w:rFonts w:ascii="Times New Roman"/>
          <w:b/>
          <w:i w:val="false"/>
          <w:color w:val="000000"/>
        </w:rPr>
        <w:t xml:space="preserve"> Мемлекеттік корпорация арқылы "Ауыл шаруашылығы тауарын өндірушілерге су беру қызметтерінің құнын субсидиялау" мемлекеттік қызметін көрсетудің бизнес-процестерінің анықтамалығы</w:t>
      </w:r>
    </w:p>
    <w:bookmarkEnd w:id="52"/>
    <w:bookmarkStart w:name="z64"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78105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8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 w:id="54"/>
    <w:p>
      <w:pPr>
        <w:spacing w:after="0"/>
        <w:ind w:left="0"/>
        <w:jc w:val="left"/>
      </w:pPr>
      <w:r>
        <w:rPr>
          <w:rFonts w:ascii="Times New Roman"/>
          <w:b/>
          <w:i w:val="false"/>
          <w:color w:val="000000"/>
        </w:rPr>
        <w:t xml:space="preserve"> Шартты белгілер:</w:t>
      </w:r>
    </w:p>
    <w:bookmarkEnd w:id="54"/>
    <w:bookmarkStart w:name="z66"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7734300" cy="351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34300" cy="351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