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48fd" w14:textId="7c04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2018 жылғы 28 желтоқсандағы № 9-66-VI "2019-2021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2019 жылғы 18 желтоқсандағы № 20-141-VI шешімі. Түркістан облысының Әділет департаментінде 2019 жылғы 25 желтоқсанда № 5319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Келес аудандық мәслихатының 2019 жылғы 11 желтоқсандағы № 19-137-VI "Келес аудандық мәслихатының 2018 жылғы 24 желтоқсандағы № 8-51-VI "2019-2021 жылдарға арналған аудандық бюджет туралы" шешіміне өзгерістер енгізу туралы" Нормативтік құқықтық актілерді мемлекеттік тіркеу тізілімінде № 5302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2018 жылғы 28 желтоқсандағы № 9-66-VI "2019-2021 жылдарға арналған ауыл және ауылдық округтердің бюджеттері туралы" (Нормативтік құқықтық актілерді мемлекеттік тіркеу тізілімінде № 4871 нөмірімен тіркелген, 2019 жылғы 18 қаңтарда "Келес келбеті" газетінде және 2019 жылғы 24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ауылының 2019-2021 жылдарға арналған бюджеті 1-қосымшаға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805 970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734 513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815 975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2019-2021 жылдарға арналған бюджеті 2-қосымшаға сәйкес, оның ішінде 2019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195 155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191 404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1 082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2019-2021 жылдарға арналған бюджеті 3-қосымшаға сәйкес, оның ішінде 2019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193 620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188 105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1 016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2019-2021 жылдарға арналған бюджеті 4-қосымшаға сәйкес, оның ішінде 2019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110 659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2019-2021 жылдарға арналған бюджеті 5-қосымшаға сәйкес, оның ішінде 2019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130 084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126 017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2019-2021 жылдарға арналған бюджеті 6-қосымшаға сәйкес, оның ішінде 2019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198 263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194 205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1 524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2019-2021 жылдарға арналған бюджеті 7-қосымшаға сәйкес, оның ішінде 2019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480 935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458 949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3 756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2019-2021 жылдарға арналған бюджеті 8-қосымшаға сәйкес, оның ішінде 2019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493 408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483 167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3 100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2019-2021 жылдарға арналған бюджеті 9-қосымшаға сәйкес, оның ішінде 2019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436 815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420 612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3 990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2019-2021 жылдарға арналған бюджеті 10-қосымшаға сәйкес, оның ішінде 2019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208 875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204 006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876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2019-2021 жылдарға арналған бюджеті 11-қосымшаға сәйкес, оның ішінде 2019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519 236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502 316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4 957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2019-2021 жылдарға арналған бюджеті 12-қосымшаға сәйкес, оның ішінде 2019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242 059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238 269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243 034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975 мың теңге".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 аппараты" мемлекеттік мекемесі Қазақстан Республикасының заңнамасында белгіленген тәртіпте: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мәслихаттың интернет-ресурсына орналастыруын қамтамасыз етсін.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енгізілсін.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734 513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9-66-VI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