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3463" w14:textId="9ef3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Келес ауданы әкімдігінің 2019 жылғы 8 қазандағы № 299 қаулысы. Түркістан облысының Әділет департаментінде 2019 жылғы 10 қазанда № 5208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Келес ауданы әкімдігі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магистральды және елді мекен ішіндегі су құбырларын пайдалану үшін жердің меншік иелері мен жер пайдаланушылардан алып қоймастан жер учаскелерінде 49 (қырық тоғыз) жыл мерзімге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Түркістан облысы Келес ауданы әкімдігінің 29.09.2022 </w:t>
      </w:r>
      <w:r>
        <w:rPr>
          <w:rFonts w:ascii="Times New Roman"/>
          <w:b w:val="false"/>
          <w:i w:val="false"/>
          <w:color w:val="000000"/>
          <w:sz w:val="28"/>
        </w:rPr>
        <w:t>№ 275</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А.Жаңбырбаевқа жүктелсін.</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8 қазандағы</w:t>
            </w:r>
            <w:r>
              <w:br/>
            </w:r>
            <w:r>
              <w:rPr>
                <w:rFonts w:ascii="Times New Roman"/>
                <w:b w:val="false"/>
                <w:i w:val="false"/>
                <w:color w:val="000000"/>
                <w:sz w:val="20"/>
              </w:rPr>
              <w:t>№ 299 қаулысына 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магистральды және елді мекен ішіндегі су құбырларын пайдалану үшін жер учаскелеріне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