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95be" w14:textId="0a8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бойынша коммуналдық қалдықтардың түзілумен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25 маусымдағы № 15-111-VI шешімі. Түркістан облысының Әділет департаментінде 2019 жылғы 16 шілдеде № 5140 болып тіркелді. Күші жойылды - Түркістан облысы Келес аудандық мәслихатының 2020 жылғы 31 қаңтардағы № 22-165-VI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31.01.2020 № 22-165-VI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 14285 тіркелген) сәйкес, Келес ауданының мәслихаты ШЕШІМ ҚАБЫЛДАДЫ:</w:t>
      </w:r>
    </w:p>
    <w:bookmarkStart w:name="z2" w:id="1"/>
    <w:p>
      <w:pPr>
        <w:spacing w:after="0"/>
        <w:ind w:left="0"/>
        <w:jc w:val="both"/>
      </w:pPr>
      <w:r>
        <w:rPr>
          <w:rFonts w:ascii="Times New Roman"/>
          <w:b w:val="false"/>
          <w:i w:val="false"/>
          <w:color w:val="000000"/>
          <w:sz w:val="28"/>
        </w:rPr>
        <w:t xml:space="preserve">
      1. Келес ауданы бойынша коммуналдық қалдықтардың түзiлу және жинақталу нормалары осы шешiмнің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xml:space="preserve">
      2. Келес ауданы бойынша тұрмыстық қатты қалдықтарды жинауға, әкетуге, кәдеге жаратуға, қайта өңдеуге және көмуге арналған тарифтер осы шешiмнің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2"/>
    <w:bookmarkStart w:name="z4"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15-111-VI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Келес ауданы бойынша коммуналдық қалдықтардың түзiлу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5058"/>
        <w:gridCol w:w="2665"/>
        <w:gridCol w:w="3170"/>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объектiлер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бiрлiк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r>
              <w:br/>
            </w:r>
            <w:r>
              <w:rPr>
                <w:rFonts w:ascii="Times New Roman"/>
                <w:b w:val="false"/>
                <w:i w:val="false"/>
                <w:color w:val="000000"/>
                <w:sz w:val="20"/>
              </w:rPr>
              <w:t>1,061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үйлерi, қарттар үйлерi және сол сияқтылар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демалысүйлерi</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жинақбанктерi, байланыс бөлiмшелерi</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түнгіклубтар, ойынханалар, ойын автоматтарының залы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ойынзалдары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дүңгiршектер, сөрелер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тауарларының көтерме базалары, қоймалары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тауарлардың көтерме базалары, қоймалары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үйi: халыққа қызмет көрсету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АЖС, гараждар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кооперативтерi</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орындар, химиялық тазалау орындары, тұрмыстық техниканы жөндеу орындары, тiгiн ательесi</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аяқкиiмдi, сағаттарды жөндеу шеберханалары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(кiлттер жасау және сол сияқтылар.)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iс-шаралар ұйымдастыратын заңды ұйымдар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Бау-бақшакооперативтерi</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15-111-VI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Келес ауданы бойынша тұрмыстық қатты қалдықтарды жинауға, әкетуге, кәдеге жаратуға, қайта өңдеуге және көмуге арналған тарифтерi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3795"/>
        <w:gridCol w:w="2721"/>
        <w:gridCol w:w="3427"/>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алып кету тарифтері</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жайлы емес үйлер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 тұрғын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кайта өңдеуге арналған тарифтер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