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ec2e" w14:textId="184e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ауданы әкімдігінің 2019 жылғы 15 наурыздағы № 84 қаулысы. Түркістан облысының Әділет департаментінде 2019 жылғы 15 наурызда № 4936 болып тіркелді. Күші жойылды - Түркістан облысы Келес ауданы әкімдігінің 2023 жылғы 14 тамыздағы № 157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Келес ауданы әкімдігінің 14.08.2023 № 157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Келес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Келес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"Келес ауданы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Келес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басшысының міндетін уақытша атқарушы С.Жолдыбавқа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 өзгеріс енгізілді, мемлекеттік тіліндегі мәтіні өзгермейді - Түркістан облысы Келес ауданы әкімдігінің 15.10.2020 </w:t>
      </w:r>
      <w:r>
        <w:rPr>
          <w:rFonts w:ascii="Times New Roman"/>
          <w:b w:val="false"/>
          <w:i w:val="false"/>
          <w:color w:val="000000"/>
          <w:sz w:val="28"/>
        </w:rPr>
        <w:t>№ 217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ауданы әкімдігінің</w:t>
            </w:r>
            <w:r>
              <w:br/>
            </w:r>
            <w:r>
              <w:rPr>
                <w:rFonts w:ascii="Times New Roman"/>
                <w:b w:val="false"/>
                <w:i w:val="false"/>
                <w:color w:val="000000"/>
                <w:sz w:val="20"/>
              </w:rPr>
              <w:t>"15" наурыз 2019 жылғы</w:t>
            </w:r>
            <w:r>
              <w:br/>
            </w:r>
            <w:r>
              <w:rPr>
                <w:rFonts w:ascii="Times New Roman"/>
                <w:b w:val="false"/>
                <w:i w:val="false"/>
                <w:color w:val="000000"/>
                <w:sz w:val="20"/>
              </w:rPr>
              <w:t>№ 84 қаулысына қосымша</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Келес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Келес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Келес ауданы әкімі аппараты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орыс тілінде өзгеріс енгізілді, мемлекеттік тіліндегі мәтіні өзгермейді - Түркістан облысы Келес ауданы әкімдігінің 15.10.2020 </w:t>
      </w:r>
      <w:r>
        <w:rPr>
          <w:rFonts w:ascii="Times New Roman"/>
          <w:b w:val="false"/>
          <w:i w:val="false"/>
          <w:color w:val="000000"/>
          <w:sz w:val="28"/>
        </w:rPr>
        <w:t>№ 217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Келес ауданы әкімдігінің 20.06.2022 </w:t>
      </w:r>
      <w:r>
        <w:rPr>
          <w:rFonts w:ascii="Times New Roman"/>
          <w:b w:val="false"/>
          <w:i w:val="false"/>
          <w:color w:val="00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2"/>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16" w:id="13"/>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3"/>
    <w:bookmarkStart w:name="z17" w:id="14"/>
    <w:p>
      <w:pPr>
        <w:spacing w:after="0"/>
        <w:ind w:left="0"/>
        <w:jc w:val="left"/>
      </w:pPr>
      <w:r>
        <w:rPr>
          <w:rFonts w:ascii="Times New Roman"/>
          <w:b/>
          <w:i w:val="false"/>
          <w:color w:val="000000"/>
        </w:rPr>
        <w:t xml:space="preserve"> 2-тарау. НМИ анықтау тәртібі</w:t>
      </w:r>
    </w:p>
    <w:bookmarkEnd w:id="14"/>
    <w:bookmarkStart w:name="z18" w:id="15"/>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15"/>
    <w:bookmarkStart w:name="z19" w:id="16"/>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6"/>
    <w:bookmarkStart w:name="z20" w:id="17"/>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17"/>
    <w:bookmarkStart w:name="z21" w:id="18"/>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2" w:id="19"/>
    <w:p>
      <w:pPr>
        <w:spacing w:after="0"/>
        <w:ind w:left="0"/>
        <w:jc w:val="both"/>
      </w:pPr>
      <w:r>
        <w:rPr>
          <w:rFonts w:ascii="Times New Roman"/>
          <w:b w:val="false"/>
          <w:i w:val="false"/>
          <w:color w:val="000000"/>
          <w:sz w:val="28"/>
        </w:rPr>
        <w:t>
      13.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3" w:id="20"/>
    <w:p>
      <w:pPr>
        <w:spacing w:after="0"/>
        <w:ind w:left="0"/>
        <w:jc w:val="both"/>
      </w:pPr>
      <w:r>
        <w:rPr>
          <w:rFonts w:ascii="Times New Roman"/>
          <w:b w:val="false"/>
          <w:i w:val="false"/>
          <w:color w:val="000000"/>
          <w:sz w:val="28"/>
        </w:rPr>
        <w:t xml:space="preserve">
      14. НМИ саны 5 құрайды. </w:t>
      </w:r>
    </w:p>
    <w:bookmarkEnd w:id="20"/>
    <w:bookmarkStart w:name="z24" w:id="21"/>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1"/>
    <w:bookmarkStart w:name="z25" w:id="22"/>
    <w:p>
      <w:pPr>
        <w:spacing w:after="0"/>
        <w:ind w:left="0"/>
        <w:jc w:val="left"/>
      </w:pPr>
      <w:r>
        <w:rPr>
          <w:rFonts w:ascii="Times New Roman"/>
          <w:b/>
          <w:i w:val="false"/>
          <w:color w:val="000000"/>
        </w:rPr>
        <w:t xml:space="preserve"> 3-тарау. НМИ жетістігін бағалау тәртібі</w:t>
      </w:r>
    </w:p>
    <w:bookmarkEnd w:id="22"/>
    <w:bookmarkStart w:name="z26" w:id="23"/>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7" w:id="24"/>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24"/>
    <w:bookmarkStart w:name="z28" w:id="25"/>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9" w:id="26"/>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6"/>
    <w:bookmarkStart w:name="z30" w:id="27"/>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27"/>
    <w:bookmarkStart w:name="z31" w:id="28"/>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2" w:id="2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3" w:id="30"/>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30"/>
    <w:bookmarkStart w:name="z34" w:id="3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1"/>
    <w:bookmarkStart w:name="z35" w:id="32"/>
    <w:p>
      <w:pPr>
        <w:spacing w:after="0"/>
        <w:ind w:left="0"/>
        <w:jc w:val="left"/>
      </w:pPr>
      <w:r>
        <w:rPr>
          <w:rFonts w:ascii="Times New Roman"/>
          <w:b/>
          <w:i w:val="false"/>
          <w:color w:val="000000"/>
        </w:rPr>
        <w:t xml:space="preserve"> 4-тарау. Құзыреттерді бағалау тәртібі</w:t>
      </w:r>
    </w:p>
    <w:bookmarkEnd w:id="32"/>
    <w:bookmarkStart w:name="z36" w:id="33"/>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7" w:id="3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8" w:id="3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9" w:id="36"/>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6"/>
    <w:bookmarkStart w:name="z40"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1" w:id="38"/>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2" w:id="39"/>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39"/>
    <w:bookmarkStart w:name="z43" w:id="40"/>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4" w:id="41"/>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1"/>
    <w:bookmarkStart w:name="z45" w:id="42"/>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6" w:id="43"/>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3"/>
    <w:bookmarkStart w:name="z47" w:id="44"/>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4"/>
    <w:bookmarkStart w:name="z48" w:id="45"/>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9" w:id="4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0" w:id="47"/>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1" w:id="48"/>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2" w:id="49"/>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49"/>
    <w:bookmarkStart w:name="z54" w:id="50"/>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40-тармағында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Түркістан облысы Келес ауданы әкімдігінің 20.06.2022 </w:t>
      </w:r>
      <w:r>
        <w:rPr>
          <w:rFonts w:ascii="Times New Roman"/>
          <w:b w:val="false"/>
          <w:i w:val="false"/>
          <w:color w:val="00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42. Алынып тасталды - Түркістан облысы Келес ауданы әкімдігінің 20.06.2022 </w:t>
      </w:r>
      <w:r>
        <w:rPr>
          <w:rFonts w:ascii="Times New Roman"/>
          <w:b w:val="false"/>
          <w:i w:val="false"/>
          <w:color w:val="000000"/>
          <w:sz w:val="28"/>
        </w:rPr>
        <w:t>№ 162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6" w:id="52"/>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 </w:t>
            </w:r>
            <w:r>
              <w:br/>
            </w:r>
            <w:r>
              <w:rPr>
                <w:rFonts w:ascii="Times New Roman"/>
                <w:b w:val="false"/>
                <w:i w:val="false"/>
                <w:color w:val="000000"/>
                <w:sz w:val="20"/>
              </w:rPr>
              <w:t>(тегі, аты-жөнінің</w:t>
            </w:r>
            <w:r>
              <w:br/>
            </w:r>
            <w:r>
              <w:rPr>
                <w:rFonts w:ascii="Times New Roman"/>
                <w:b w:val="false"/>
                <w:i w:val="false"/>
                <w:color w:val="000000"/>
                <w:sz w:val="20"/>
              </w:rPr>
              <w:t xml:space="preserve">бірінші әріптері) </w:t>
            </w:r>
            <w:r>
              <w:br/>
            </w:r>
            <w:r>
              <w:rPr>
                <w:rFonts w:ascii="Times New Roman"/>
                <w:b w:val="false"/>
                <w:i w:val="false"/>
                <w:color w:val="000000"/>
                <w:sz w:val="20"/>
              </w:rPr>
              <w:t>күні _________________ қолы________________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Қызметшінің лауазымы: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Қызметшінің құрылымдық бөлімшесінің атауы:</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аты-жөнiнiң бiрiншi әрiптерi)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аты-жөнiнiң бiрiншi әрiптерi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 _________________</w:t>
            </w:r>
            <w:r>
              <w:br/>
            </w:r>
            <w:r>
              <w:rPr>
                <w:rFonts w:ascii="Times New Roman"/>
                <w:b w:val="false"/>
                <w:i w:val="false"/>
                <w:color w:val="000000"/>
                <w:sz w:val="20"/>
              </w:rPr>
              <w:t>қолы________________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(болған </w:t>
      </w:r>
    </w:p>
    <w:p>
      <w:pPr>
        <w:spacing w:after="0"/>
        <w:ind w:left="0"/>
        <w:jc w:val="both"/>
      </w:pPr>
      <w:r>
        <w:rPr>
          <w:rFonts w:ascii="Times New Roman"/>
          <w:b w:val="false"/>
          <w:i w:val="false"/>
          <w:color w:val="000000"/>
          <w:sz w:val="28"/>
        </w:rPr>
        <w:t xml:space="preserve">жағдайда) _________________________________________________________ </w:t>
      </w:r>
    </w:p>
    <w:p>
      <w:pPr>
        <w:spacing w:after="0"/>
        <w:ind w:left="0"/>
        <w:jc w:val="both"/>
      </w:pPr>
      <w:r>
        <w:rPr>
          <w:rFonts w:ascii="Times New Roman"/>
          <w:b w:val="false"/>
          <w:i w:val="false"/>
          <w:color w:val="000000"/>
          <w:sz w:val="28"/>
        </w:rPr>
        <w:t xml:space="preserve">Бағаланатын қызметшінің лауазымы: __________________________________ </w:t>
      </w:r>
    </w:p>
    <w:p>
      <w:pPr>
        <w:spacing w:after="0"/>
        <w:ind w:left="0"/>
        <w:jc w:val="both"/>
      </w:pPr>
      <w:r>
        <w:rPr>
          <w:rFonts w:ascii="Times New Roman"/>
          <w:b w:val="false"/>
          <w:i w:val="false"/>
          <w:color w:val="000000"/>
          <w:sz w:val="28"/>
        </w:rPr>
        <w:t xml:space="preserve">Бағаланатын қызметшінің құрылымдық бөлімшесінің атауы: </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әкімшілік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мақсаттарға сәйкес нақты міндеттер қояды және тапсырмалар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 басымдылығына қарай тиімді ұйымдастырады.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мақсаттарға сәйкес нақты міндеттер қоя алмайды және тапсырмалар бере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Берілген міндеттерді сапалы және уақтылы орындауына ұжымды бағыттамайды және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Бөлімше жұмысын басымдылығына мән бермей тиімсіз ұйымдастырады.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Қызметкерлердің қойылған міндеттердің орындалуына бақылау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жұмысының нәтижелелілігін және сапасын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Басымдылығына қарай тапсырмаларды маңыздылығы ретімен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Басшылыққа сапалы құжаттар дайындайды және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құжаттар әзірлейді;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Жедел жұмыс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мерзімдерді сақтамайды.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Қойылған міндеттерге қол жеткізу үшін әрбір қызметкердің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бөлімшелермен бірлесіп жоспарды жүзеге асырады және ортақ нәтижеге қол жеткізеді.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құзыреті шегінде қызметкерлерді мемлекеттік органдармен және ұйымдармен тиімді қарым-қатынасқа бағдарламайды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Қойылған міндеттерге қол жеткізу үшін кейбір қызметкерлердің әлеуетін пайдаланады;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бөлімшелермен бірлесіп жоспарды жүзеге асыра алмайды және ортақ нәтижеге қол жеткізбейді.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сенімді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Бөлімшенің қоғаммен тиімді жұмысын ұйымдастыру бойынша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Әрқайсысының нәтижеге жетуге қосқан үлесін анықтайды.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өзара сенімсіз қарым-қатынас орнатады;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және қоғаммен тиімді жұмыс ұйымдастыру бойынша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 тұлғалардың нәтижеге жетуге қосқан үлесін анықтамайды.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Талдау барысында пікір алмасады және талқылау нәтижесін ескере отырып, тапсырмаларды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мәселелерді талқыламайды.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Міндеттерді дұрыс бөле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туралы хабарлайды;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альтернативті ұсыныс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Дәйекті және тиімді шешім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Жеке тәжірибесіне, басқа да маңызды болып табылатын мәліметтерге негізделген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Бөлімшеде міндеттерді дұрыс бөле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Орын алуы мүмкін қауіптер туралы хабарламайды;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альтернативті ұсыныс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Дәйексіз және тиімсіз шешім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пікірін негіздей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Негізсіз пікір білдіреді.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тиімді әдістерін біледі;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мемлекеттік қызметтердің қолжетімділілігін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тұтынушылардың қанағаттанушылығына талдау жүргізеді және қызмет көрсетуді жетілдірудің жолдарын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әдістері туралы шала-шарпы біледі;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мемлекеттік қызметтердің қолжетімділілігін қамтамасыз етпейді;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 бойынша тұтынушылардың қанағаттанушылығына талдау жүргізбейді және қызмет көрсетуді жетілдірудің жолдарын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көрсетудің сапасын бақылайды, сондай-ақ жеке үлгі болу арқылы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Сапасыз қызмет көрсетуге жол береді, қызықпаушылық білдіреді.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 xml:space="preserve"> 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көрсетуге қанағаттанушылық деңгейін талдайды және оларды жетілдіру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ұсыныс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алушыға дөрекілік және немқұрайлылық білдіреді;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Тұтынушының сұрақтары мен мәселелеріне мән бермейді;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көрсету сапасын жақсарту бойынша белсенділік танытпайды.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ақпараттандырудың тиімді тәсілін құрастырады.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ақпараттандырудың тиімсіз тәсілін құрастырады.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Бағыныстағыларды қызмет алушыларды қолжетімді ақпараттандыруға бағдарлайды;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құрметпен және игілікпен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құрметтейді.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Бағыныстағылармен қызмет алушыларды ақпараттандыру бойынша жұмыс жүргізбейді;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ақпараттарды жеткізбейді немесе немқұрайлы және жақтырмай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тұтынушыларының пікірін елемейді.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тиімді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қолжетімді ауызша және жазбаша түрде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алушыларды ақпараттандырудың тиімсіз тәсілдерін қолданады;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Тұтынушыға ақпаратты ауызша және жазбаша түрде жеткізбейді немесе түсініксіз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Көрсетілетін қызметтер туралы ақпаратты уақтылы қабылдай және жібере алмайды.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жаңа басымдықтарды уақытылы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уақтылы елеу үшін тиімді шаралар қабылдайды;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 тиімді басқарады және ішкі және сыртқы өзгерістер кезінде нәтижеге қол жеткізеді;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уақтылы елеу үшін шаралар қабылдамайды немесе тиімсіз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Бөлімшені тиімсіз басқарады және ішкі және сыртқы өзгерістер кезінде нәтижеге қол жеткізбейді;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Өзгерістерді дұрыс қабылдауды өзінің үлгі өнегесімен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Болып жатқан және күтілмеген өзгерістер кезінде өзін-өзі бақылауды жоғалтады.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 жақсарту жөнінде ұсыныстар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тез бейімделеді.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Жұмыстың қолданыстағы рәсімдері мен әдістерін ұстанады;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бағыттар мен әдістерді зерттеп оларды енгізбейді;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өзін-өзі бақылай алмайды;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Өзгеріс жағдайларында бейімделмейді немесе баяу бейімделеді.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Үлгілі қызметкерлерді жоғарылату туралы ұсыныстарды қарастырып, енгізеді.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 дамыту бойынша жүйелі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жинақталған тәжірибесімен, білімімен бөліседі, сондай-ақ, олардың даму деңгейін анықтайды;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Өздігінен дамуға ұмтылысын өзінің жеке үлгісінде көрсетеді.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Үлгілі қызметкерлерді анықтамайды және оларды жоғарылату туралы ұсыныстарды қарастырмайды;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Қызметкерлерді дамыту бойынша жүйелі шараларды қабылдамайды немесе жүйесіз шараларды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Әріптестерімен жинақталған тәжірибесімен, білімімен бөліспейді, сондай-ақ, олардың даму деңгейін анықтамайды;</w:t>
            </w:r>
          </w:p>
          <w:p>
            <w:pPr>
              <w:spacing w:after="20"/>
              <w:ind w:left="20"/>
              <w:jc w:val="both"/>
            </w:pP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Көзделген нәтижеге қол жеткізу мақсатында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оның ішінде дамуды қажет ететін құзыреттерді талқылайды.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Көзделген нәтижеге қол жеткізу мақсатында өзінің және бағыныстыларының құзыреттерін дамытпайды;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Бағыныстылармен олардың құзыреттерін талқыламайды.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Тәжірибеде тиімділікті арттыратын жаңа дағдыларды қолданады.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білімдер мен технологияларға қызығушылық танытпайды;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Өзінде бар дағдылармен шектеледі.</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мемлекеттік қызметтің әдептілік нормалары мен стандарттарына берілгендік деңгейін дамытады;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Әдептілік нормалардың бұзылғандығын елеп ескереді және анықтайды;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Мемлекеттік қызмет жолын ұстаушылық әркімнің жеке ісі деп есептейді;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Әдептілік нормалардың бұзылғандығын елеп ескермейді;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бөлімше жұмысының тәжірибесінде ашықтық, шынайылық және әділдікке бағытталған әдеп нормалары мен құндылықтарды біріктірмейді;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Ұжымның мүддесін өз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қалыптастырады;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таныта отырып,  бағыныстылары үшін </w:t>
            </w:r>
          </w:p>
          <w:p>
            <w:pPr>
              <w:spacing w:after="20"/>
              <w:ind w:left="20"/>
              <w:jc w:val="both"/>
            </w:pPr>
          </w:p>
          <w:p>
            <w:pPr>
              <w:spacing w:after="20"/>
              <w:ind w:left="20"/>
              <w:jc w:val="both"/>
            </w:pPr>
            <w:r>
              <w:rPr>
                <w:rFonts w:ascii="Times New Roman"/>
                <w:b w:val="false"/>
                <w:i w:val="false"/>
                <w:color w:val="000000"/>
                <w:sz w:val="20"/>
              </w:rPr>
              <w:t>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мүддесін ұжым мүддесінен жоғары қояды;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Жұмыста табандылық танытпайды;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Ұжымдағы сыйластық пен сенім ахуалын қалыптастырмайды;</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Бағыныстылардың іс-әрекетінде шынайылық және әділеттілік принциптерін сақтауды қамтамасыз етпейді.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сүйенеді;</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адал орындайды;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Өзін адалсыз, шамданған және басқаларға дөрекілік және менсізбеушілік қасиеттерін танытады.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сабырлықпен қарайды және негізді болған жағдайда, кемшіліктерді жою жөнінде шаралар қабылдайды.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Сынға сабырсыз қарайды және негізді болған жағдайда, кемшіліктерді жою жөнінде шаралар қабылдамайды.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 қызметін ұйымдастыруды жеке жауапкершілігіне алады.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жауаптылықта болады.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Өз ісі мен нәтижелері үшін жауаптылықты басқа тұлғаға артады.</w:t>
            </w:r>
          </w:p>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түзеді және қарастырады.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 мен шешімдер енгізу жөніндегі ұсыныстарды әзірлемейді және қарастырмайды.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E-R-2;</w:t>
            </w:r>
          </w:p>
          <w:p>
            <w:pPr>
              <w:spacing w:after="20"/>
              <w:ind w:left="20"/>
              <w:jc w:val="both"/>
            </w:pP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E-4;</w:t>
            </w:r>
          </w:p>
          <w:p>
            <w:pPr>
              <w:spacing w:after="20"/>
              <w:ind w:left="20"/>
              <w:jc w:val="both"/>
            </w:pPr>
            <w:r>
              <w:rPr>
                <w:rFonts w:ascii="Times New Roman"/>
                <w:b w:val="false"/>
                <w:i w:val="false"/>
                <w:color w:val="000000"/>
                <w:sz w:val="20"/>
              </w:rPr>
              <w:t>E-5;</w:t>
            </w:r>
          </w:p>
          <w:p>
            <w:pPr>
              <w:spacing w:after="20"/>
              <w:ind w:left="20"/>
              <w:jc w:val="both"/>
            </w:pPr>
            <w:r>
              <w:rPr>
                <w:rFonts w:ascii="Times New Roman"/>
                <w:b w:val="false"/>
                <w:i w:val="false"/>
                <w:color w:val="000000"/>
                <w:sz w:val="20"/>
              </w:rPr>
              <w:t>E-R-4;</w:t>
            </w:r>
          </w:p>
          <w:p>
            <w:pPr>
              <w:spacing w:after="20"/>
              <w:ind w:left="20"/>
              <w:jc w:val="both"/>
            </w:pP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xml:space="preserve">E-G-2; </w:t>
            </w:r>
          </w:p>
          <w:p>
            <w:pPr>
              <w:spacing w:after="20"/>
              <w:ind w:left="20"/>
              <w:jc w:val="both"/>
            </w:pPr>
            <w:r>
              <w:rPr>
                <w:rFonts w:ascii="Times New Roman"/>
                <w:b w:val="false"/>
                <w:i w:val="false"/>
                <w:color w:val="000000"/>
                <w:sz w:val="20"/>
              </w:rPr>
              <w:t>E-G-3;</w:t>
            </w:r>
          </w:p>
          <w:p>
            <w:pPr>
              <w:spacing w:after="20"/>
              <w:ind w:left="20"/>
              <w:jc w:val="both"/>
            </w:pPr>
            <w:r>
              <w:rPr>
                <w:rFonts w:ascii="Times New Roman"/>
                <w:b w:val="false"/>
                <w:i w:val="false"/>
                <w:color w:val="000000"/>
                <w:sz w:val="20"/>
              </w:rPr>
              <w:t>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енгізеді және өзінің негізгі міндеттерінен басқа қосымша жұмыстарды орындайды.</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302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Ұсыныстар мен бастамаларын енгізбейді және өзінің негізгі міндеттерінен басқа қосымша жұмыстарды орындамайды.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Келес</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 </w:t>
            </w:r>
            <w:r>
              <w:br/>
            </w:r>
            <w:r>
              <w:rPr>
                <w:rFonts w:ascii="Times New Roman"/>
                <w:b w:val="false"/>
                <w:i w:val="false"/>
                <w:color w:val="000000"/>
                <w:sz w:val="20"/>
              </w:rPr>
              <w:t xml:space="preserve">(тегі, аты-жөнінің </w:t>
            </w:r>
            <w:r>
              <w:br/>
            </w:r>
            <w:r>
              <w:rPr>
                <w:rFonts w:ascii="Times New Roman"/>
                <w:b w:val="false"/>
                <w:i w:val="false"/>
                <w:color w:val="000000"/>
                <w:sz w:val="20"/>
              </w:rPr>
              <w:t>бірінші әріптері)</w:t>
            </w:r>
            <w:r>
              <w:br/>
            </w:r>
            <w:r>
              <w:rPr>
                <w:rFonts w:ascii="Times New Roman"/>
                <w:b w:val="false"/>
                <w:i w:val="false"/>
                <w:color w:val="000000"/>
                <w:sz w:val="20"/>
              </w:rPr>
              <w:t xml:space="preserve">күні _________________ </w:t>
            </w:r>
            <w:r>
              <w:br/>
            </w:r>
            <w:r>
              <w:rPr>
                <w:rFonts w:ascii="Times New Roman"/>
                <w:b w:val="false"/>
                <w:i w:val="false"/>
                <w:color w:val="000000"/>
                <w:sz w:val="20"/>
              </w:rPr>
              <w:t>қолы________________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(мемлекеттік органның атауы)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 xml:space="preserve">Тексерілді: </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Комиссияның төрағасы: ___________________________________ Күні: ____________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header.xml" Type="http://schemas.openxmlformats.org/officeDocument/2006/relationships/header" Id="rId19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