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788b" w14:textId="ed77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Жетісай ауданының Ынтымақ ауылдық округі әкімінің 2019 жылғы 24 шілдедегі № 61 "Жетісай ауданының Ынтымақ ауылдық округі Нұр елді мекені Абай көшесінің аумағына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ауданының Ынтымақ ауылдық округі әкiмiнiң 2019 жылғы 25 қыркүйектегі № 70 шешімі. Түркістан облысының Әдiлет департаментiнде 2019 жылғы 25 қыркүйекте № 5185 болып тiркелдi</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Қазақстан Республикасы Ауыл шаруашылығы министрлігі Ветеринариялық бақылау және қадағалау комитетінің Мақтарал аудандық аумақтық инспекциясы басшысының 2019 жылғы 17 қыркүйектегі № 02-03/407 ұсынысы негізінде, Жетісай ауданының Ынтымақ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Иттің құтырық ауруының ошақтарын жоюға қатысты ветеринариялық іс-шаралар кешенінің жүргізілуіне байланысты Жетісай ауданының Ынтымақ ауылдық округі, Нұр елді мекені Абай көшесінің аумағына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Жетісай ауданының Ынтымақ ауылдық округі әкімінің 2019 жылғы 24 шілдедегі № 61 "Жетісай ауданының Ынтымақ ауылдық округі Нұр елді мекені Абай көшесінің аумағына шектеу іс-шараларын белгілеу туралы" (Нормативтік құқықтық актілерді мемлекеттік тіркеу тізілімінде № 5154 болып тіркелген, және 2019 жылғы 09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ауданының "Ынтымақ ауылдық округі әкімі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ауданының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Ынтымақ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М.Журхабаев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