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c65" w14:textId="3704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Жетісай ауданындағы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Жетiсай ауданы әкiмдiгiнiң 2019 жылғы 4 қазандағы № 798 қаулысы. Түркістан облысының Әдiлет департаментiнде 2019 жылғы 7 қазанда № 5200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Жетісай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М.Жолдасбековке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облысының жолаушылар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орынбасарының міндетін атқарушысы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__________________Ш.Суттибаев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" ____"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2705"/>
        <w:gridCol w:w="3661"/>
        <w:gridCol w:w="2946"/>
        <w:gridCol w:w="2070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мекенжайы, шақырымы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КХ-75 – Әдената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0 -0,720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– 75 - Арай-Абай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0 - 3,390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KXJS-3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KXJS-2 - Абай-Сейфулин-Әуезов-Жаңадәуір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0 - 7,710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КХJS-4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КХ-86 - Жамбыл-Жазықсай-Әлімбетов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0 - 7,480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КХ-26 - Әлімбетов- Сейфулин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0 - 4,150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КХ-117 - Көктөбе - Жағажай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0 - 4,500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– Жібек жолы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0 - 2,110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КХ-100 - Мақташы – Тыңдала - Қоғалы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0 - 13,440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117 – Күрішті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0 - 2,800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117 - Жамбыл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0 - 0,940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– Көбек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0 - 2,550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27 – Қарасақал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0 - 1,840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27 – Мақталы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0 - 0,510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27 – Қостақыр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0 - 5,350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– Алтынсарин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0 - 3,360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– Темір жол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0 - 1,120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– Жайлаукөл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0 - 3,800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86 – Мұратбаев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0 - 0,850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– Алмалы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0 - 2,170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– Халықтар достығы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0 - 3,440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75 - Алтын кемер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0 - 2,870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– Бейбітшілік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0 - 0,310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А–15 Р/ж – Қараой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0 - 2,410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100 - Баққоныс-3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0 - 2,150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– Сағындык ата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0 - 3,320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А–15 Р/ж – Әбдыхалық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0 - 0,430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86 Ескендиров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0 - 1,820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А–15 Р/ж - Жетісай станциясына кіре беріс (Ерубаев көшесі)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0 - 2,720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А–15 Р/ж - Яссауи көшесіне кіре беріс (оң жағы)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0 - 2,030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А–15 Р/ж – Қожанов көшесіне кіре беріс (оң жағы)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0 - 1,680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100 - Еңбек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0 - 5,530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87 –Кетебай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0 - 1,060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87 – Қараөзек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0 - 0,560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КХ–104 – Әль-Фараби-Баққоныс 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0 - 7,070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А–15 Р/ж - Жамбыл елді мекеніне кіре беріс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0 - 3,360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KXJS-20 – Алмалы-Көшік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0 - 1,750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