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66c85" w14:textId="7966c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Жетісай аудандық мәслихатының 2018 жылғы 26 желтоқсандағы № 10-47-VI "2019-2021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Жетісай аудандық мәслихатының 2019 жылғы 27 маусымдағы № 16-94-VI шешiмi. Түркістан облысының Әдiлет департаментiнде 2019 жылғы 28 маусымда № 5109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109-бабының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және Түркістан облыстық мәслихатының 2019 жылғы 13 маусымдағы № 38-405-VI "Түркістан облыстық мәслихатының 2018 жылғы 12 желтоқсандағы № 33/347-VI "2019-2021 жылдарға арналған облыстық бюджет туралы" шешіміне өзгерістер мен толықтыру енгізу туралы" Нормативтік құқықтық актілерді мемлекеттік тіркеу тізілімінде 5089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Жетісай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Жетісай аудандық мәслихатының 2018 жылғы 26 желтоқсандағы № 10-47-VІ "2019-2021 жылдарға арналған аудандық бюджет туралы" (Нормативтік құқықтық актілерді мемлекеттік тіркеу тізілімінде 4860 нөмірімен тіркелген, 2019 жылғы 17 қаңтарда "Жаңа Жетісай" газетінде және 2019 жылғы 11 қаңтарда Қазақстан Республикасының нормативтік құқықтық актілерінің эталондық бақылау банкінде электронды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 Жетісай ауданының 2019-2021 жылдарға арналған аудандық бюджеті тиісінше 1 қосымшасына сәйкес, оның ішінде 2019 жылға мынадай көлемде бекітілсін: </w:t>
      </w:r>
    </w:p>
    <w:p>
      <w:pPr>
        <w:spacing w:after="0"/>
        <w:ind w:left="0"/>
        <w:jc w:val="both"/>
      </w:pPr>
      <w:r>
        <w:rPr>
          <w:rFonts w:ascii="Times New Roman"/>
          <w:b w:val="false"/>
          <w:i w:val="false"/>
          <w:color w:val="000000"/>
          <w:sz w:val="28"/>
        </w:rPr>
        <w:t xml:space="preserve">
      1) кірістер – 34 802 063 мың теңге, оның ішінде: </w:t>
      </w:r>
    </w:p>
    <w:p>
      <w:pPr>
        <w:spacing w:after="0"/>
        <w:ind w:left="0"/>
        <w:jc w:val="both"/>
      </w:pPr>
      <w:r>
        <w:rPr>
          <w:rFonts w:ascii="Times New Roman"/>
          <w:b w:val="false"/>
          <w:i w:val="false"/>
          <w:color w:val="000000"/>
          <w:sz w:val="28"/>
        </w:rPr>
        <w:t>
      салықтық түсімдер – 2 240 257 мың теңге;</w:t>
      </w:r>
    </w:p>
    <w:p>
      <w:pPr>
        <w:spacing w:after="0"/>
        <w:ind w:left="0"/>
        <w:jc w:val="both"/>
      </w:pPr>
      <w:r>
        <w:rPr>
          <w:rFonts w:ascii="Times New Roman"/>
          <w:b w:val="false"/>
          <w:i w:val="false"/>
          <w:color w:val="000000"/>
          <w:sz w:val="28"/>
        </w:rPr>
        <w:t>
      салықтық емес түсімдер – 12 484 мың теңге;</w:t>
      </w:r>
    </w:p>
    <w:p>
      <w:pPr>
        <w:spacing w:after="0"/>
        <w:ind w:left="0"/>
        <w:jc w:val="both"/>
      </w:pPr>
      <w:r>
        <w:rPr>
          <w:rFonts w:ascii="Times New Roman"/>
          <w:b w:val="false"/>
          <w:i w:val="false"/>
          <w:color w:val="000000"/>
          <w:sz w:val="28"/>
        </w:rPr>
        <w:t xml:space="preserve">
      негізгі капиталды сатудан түсетін түсімдер – 22 819 мың теңге; </w:t>
      </w:r>
    </w:p>
    <w:p>
      <w:pPr>
        <w:spacing w:after="0"/>
        <w:ind w:left="0"/>
        <w:jc w:val="both"/>
      </w:pPr>
      <w:r>
        <w:rPr>
          <w:rFonts w:ascii="Times New Roman"/>
          <w:b w:val="false"/>
          <w:i w:val="false"/>
          <w:color w:val="000000"/>
          <w:sz w:val="28"/>
        </w:rPr>
        <w:t>
      трансферттер түсімі – 32 526 503 мың теңге;</w:t>
      </w:r>
    </w:p>
    <w:p>
      <w:pPr>
        <w:spacing w:after="0"/>
        <w:ind w:left="0"/>
        <w:jc w:val="both"/>
      </w:pPr>
      <w:r>
        <w:rPr>
          <w:rFonts w:ascii="Times New Roman"/>
          <w:b w:val="false"/>
          <w:i w:val="false"/>
          <w:color w:val="000000"/>
          <w:sz w:val="28"/>
        </w:rPr>
        <w:t>
      2) шығындар – 34 843 605 мың теңге;</w:t>
      </w:r>
    </w:p>
    <w:p>
      <w:pPr>
        <w:spacing w:after="0"/>
        <w:ind w:left="0"/>
        <w:jc w:val="both"/>
      </w:pPr>
      <w:r>
        <w:rPr>
          <w:rFonts w:ascii="Times New Roman"/>
          <w:b w:val="false"/>
          <w:i w:val="false"/>
          <w:color w:val="000000"/>
          <w:sz w:val="28"/>
        </w:rPr>
        <w:t>
      3) таза бюджеттік кредиттеу – 275 831 мың теңге, оның ішінде:</w:t>
      </w:r>
    </w:p>
    <w:p>
      <w:pPr>
        <w:spacing w:after="0"/>
        <w:ind w:left="0"/>
        <w:jc w:val="both"/>
      </w:pPr>
      <w:r>
        <w:rPr>
          <w:rFonts w:ascii="Times New Roman"/>
          <w:b w:val="false"/>
          <w:i w:val="false"/>
          <w:color w:val="000000"/>
          <w:sz w:val="28"/>
        </w:rPr>
        <w:t>
      бюджеттік кредиттер – 378 750 мың теңге;</w:t>
      </w:r>
    </w:p>
    <w:p>
      <w:pPr>
        <w:spacing w:after="0"/>
        <w:ind w:left="0"/>
        <w:jc w:val="both"/>
      </w:pPr>
      <w:r>
        <w:rPr>
          <w:rFonts w:ascii="Times New Roman"/>
          <w:b w:val="false"/>
          <w:i w:val="false"/>
          <w:color w:val="000000"/>
          <w:sz w:val="28"/>
        </w:rPr>
        <w:t>
      бюджеттік кредиттерді өтеу – 102 919 мың теңге;</w:t>
      </w:r>
    </w:p>
    <w:p>
      <w:pPr>
        <w:spacing w:after="0"/>
        <w:ind w:left="0"/>
        <w:jc w:val="both"/>
      </w:pPr>
      <w:r>
        <w:rPr>
          <w:rFonts w:ascii="Times New Roman"/>
          <w:b w:val="false"/>
          <w:i w:val="false"/>
          <w:color w:val="000000"/>
          <w:sz w:val="28"/>
        </w:rPr>
        <w:t>
      4) қаржы активтерімен операциялар бойынша сальдо – 0, оның ішінде:</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 -317 373 мың теңге;</w:t>
      </w:r>
    </w:p>
    <w:p>
      <w:pPr>
        <w:spacing w:after="0"/>
        <w:ind w:left="0"/>
        <w:jc w:val="both"/>
      </w:pPr>
      <w:r>
        <w:rPr>
          <w:rFonts w:ascii="Times New Roman"/>
          <w:b w:val="false"/>
          <w:i w:val="false"/>
          <w:color w:val="000000"/>
          <w:sz w:val="28"/>
        </w:rPr>
        <w:t>
      6) бюджет тапшылығын қаржыландыру– 317 373 мың теңге, оның ішінде:</w:t>
      </w:r>
    </w:p>
    <w:p>
      <w:pPr>
        <w:spacing w:after="0"/>
        <w:ind w:left="0"/>
        <w:jc w:val="both"/>
      </w:pPr>
      <w:r>
        <w:rPr>
          <w:rFonts w:ascii="Times New Roman"/>
          <w:b w:val="false"/>
          <w:i w:val="false"/>
          <w:color w:val="000000"/>
          <w:sz w:val="28"/>
        </w:rPr>
        <w:t>
      қарыздар түсімі – 378 750 мың теңге;</w:t>
      </w:r>
    </w:p>
    <w:p>
      <w:pPr>
        <w:spacing w:after="0"/>
        <w:ind w:left="0"/>
        <w:jc w:val="both"/>
      </w:pPr>
      <w:r>
        <w:rPr>
          <w:rFonts w:ascii="Times New Roman"/>
          <w:b w:val="false"/>
          <w:i w:val="false"/>
          <w:color w:val="000000"/>
          <w:sz w:val="28"/>
        </w:rPr>
        <w:t>
      қарыздарды өтеу – 102 919 мың теңге;</w:t>
      </w:r>
    </w:p>
    <w:p>
      <w:pPr>
        <w:spacing w:after="0"/>
        <w:ind w:left="0"/>
        <w:jc w:val="both"/>
      </w:pPr>
      <w:r>
        <w:rPr>
          <w:rFonts w:ascii="Times New Roman"/>
          <w:b w:val="false"/>
          <w:i w:val="false"/>
          <w:color w:val="000000"/>
          <w:sz w:val="28"/>
        </w:rPr>
        <w:t>
      бюджет қаражатының пайдаланылатын қалдықтары – 41 542 мың теңге.</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"Жетісай аудандық мәслихат аппараты"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 түрде қазақ және орыс тілдерінде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ресми жарияланғаннан кейін осы шешімді Жетісай аудандық мәслихаттың интернет-ресурсына орналастыруын қамтамасыз етсін.</w:t>
      </w:r>
    </w:p>
    <w:bookmarkStart w:name="z6" w:id="4"/>
    <w:p>
      <w:pPr>
        <w:spacing w:after="0"/>
        <w:ind w:left="0"/>
        <w:jc w:val="both"/>
      </w:pPr>
      <w:r>
        <w:rPr>
          <w:rFonts w:ascii="Times New Roman"/>
          <w:b w:val="false"/>
          <w:i w:val="false"/>
          <w:color w:val="000000"/>
          <w:sz w:val="28"/>
        </w:rPr>
        <w:t>
      3. Осы шешім 2019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Төреқұл</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Утанов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27 маусымдағы № 16-94-VI</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26 желтоқсандағы № 10-47-VI</w:t>
            </w:r>
            <w:r>
              <w:br/>
            </w:r>
            <w:r>
              <w:rPr>
                <w:rFonts w:ascii="Times New Roman"/>
                <w:b w:val="false"/>
                <w:i w:val="false"/>
                <w:color w:val="000000"/>
                <w:sz w:val="20"/>
              </w:rPr>
              <w:t>шешіміне 1-қосымша</w:t>
            </w:r>
          </w:p>
        </w:tc>
      </w:tr>
    </w:tbl>
    <w:p>
      <w:pPr>
        <w:spacing w:after="0"/>
        <w:ind w:left="0"/>
        <w:jc w:val="left"/>
      </w:pPr>
      <w:r>
        <w:rPr>
          <w:rFonts w:ascii="Times New Roman"/>
          <w:b/>
          <w:i w:val="false"/>
          <w:color w:val="000000"/>
        </w:rPr>
        <w:t xml:space="preserve"> 2019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2"/>
        <w:gridCol w:w="782"/>
        <w:gridCol w:w="1062"/>
        <w:gridCol w:w="1062"/>
        <w:gridCol w:w="5872"/>
        <w:gridCol w:w="274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34 802 063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2 240 257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1 387 619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1 387 619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622 707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622 707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145 990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129 846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16 144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58 787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14 667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7 882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35 050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алатын міндетті төлемдер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24 957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24 957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12 484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22 819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21 010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21 010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32 526 503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32 526 503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32 526 503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34 843 605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216 668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169 904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21 234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20 634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148 670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128 649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20 021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43 455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36 555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35 695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62 139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18 323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18 323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18 323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43 816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43 816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43 816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27 950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23 950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23 950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23 950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20 012 120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250 912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250 912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57 680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193 232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19 241 091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14 604 526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14 485 158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119 368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4 636 565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4 636 565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520 117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520 117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29 303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432 350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26 058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32 027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6 075 276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4 306 353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4 304 616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4 304 616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1 643 710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1 643 710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718 420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32 770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163 129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167 449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135 952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313 885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81 605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125 213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125 213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101 665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2 197 074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733 886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697 187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562 640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134 547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36 699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саласындағы мемлекеттік саясатты іске асыру бойынша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29 602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объектілеріне техникалық паспорттар дайындау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Инженерлік-коммуникациялық инфрақұрылымды жобалау, дамыту және (немесе) жайластыру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1 066 342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1 066 342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пайдалануды ұйымдастыру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пайдалануды ұйымдастыру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25 897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174 512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847 933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396 846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396 846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57 939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338 157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447 067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128 832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128 832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128 832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148 403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147 403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15 867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111 644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99 612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86 812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78 530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8 282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70 220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24 530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45 690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23 746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21 304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297 234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297 234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297 234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297 234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324 288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158 008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25 348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25 348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132 660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12 687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94 411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40 301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40 301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125 979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125 979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125 979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66 784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66 784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18 608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17 608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48 176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17 220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30 856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947 594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928 977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928 977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144 235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 жобаларын іске асыру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139 161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645 581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18 617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18 617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18 117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453 708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19 573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19 573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19 573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434 135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434 135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419 135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3 715 703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3 715 703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3 715 703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3 713 867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275 831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378 750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378 750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378 750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378 750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378 750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102 919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102 919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102 919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102 919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-317 373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317 373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378 750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378 750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378 750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378 750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102 919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102 919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102 919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102 919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102 919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41 542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41 542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41 542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41 542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