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ec1a" w14:textId="e68e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аумағында 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Түркістан облысы Жетісай ауданы әкiмдiгiнiң 2019 жылғы 8 мамырдағы № 458 қаулысы. Түркістан облысының Әдiлет департаментiнде 2019 жылғы 8 мамырда № 5042 болып тiркелдi</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Түркістан облысы Жетісай ауданы әкiмдiгiнiң 16.02.2023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 бабының </w:t>
      </w:r>
      <w:r>
        <w:rPr>
          <w:rFonts w:ascii="Times New Roman"/>
          <w:b w:val="false"/>
          <w:i w:val="false"/>
          <w:color w:val="000000"/>
          <w:sz w:val="28"/>
        </w:rPr>
        <w:t>6 тармағына</w:t>
      </w:r>
      <w:r>
        <w:rPr>
          <w:rFonts w:ascii="Times New Roman"/>
          <w:b w:val="false"/>
          <w:i w:val="false"/>
          <w:color w:val="000000"/>
          <w:sz w:val="28"/>
        </w:rPr>
        <w:t xml:space="preserve"> сәйкес, Жетісай ауданы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Жетісай ауданы әкiмдiгiнiң 16.02.2023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Түркістан облысы Жетісай ауданы әкiмдiгiнiң 16.02.2023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Барлық кандидаттар үшін үгіттік баспа материалдарын орналастыру үшін орындар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3. "Жетісай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Жетісай ауданы әкімдігінің интернет-ресурсына орналастыруын қамтамасыз етсін.</w:t>
      </w:r>
    </w:p>
    <w:bookmarkStart w:name="z5"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Б.Райымбековке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Жетісай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_______________Қ.Темірбеков</w:t>
      </w:r>
    </w:p>
    <w:p>
      <w:pPr>
        <w:spacing w:after="0"/>
        <w:ind w:left="0"/>
        <w:jc w:val="both"/>
      </w:pPr>
      <w:r>
        <w:rPr>
          <w:rFonts w:ascii="Times New Roman"/>
          <w:b w:val="false"/>
          <w:i w:val="false"/>
          <w:color w:val="000000"/>
          <w:sz w:val="28"/>
        </w:rPr>
        <w:t>
      "12" сәуір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458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Кандидаттарға сайлаушылармен кездесу үшін шарттық негізде берілетін үй-жайлар тізімі</w:t>
      </w:r>
    </w:p>
    <w:p>
      <w:pPr>
        <w:spacing w:after="0"/>
        <w:ind w:left="0"/>
        <w:jc w:val="both"/>
      </w:pPr>
      <w:r>
        <w:rPr>
          <w:rFonts w:ascii="Times New Roman"/>
          <w:b w:val="false"/>
          <w:i w:val="false"/>
          <w:color w:val="ff0000"/>
          <w:sz w:val="28"/>
        </w:rPr>
        <w:t xml:space="preserve">
      Ескерту. 1-қосымша алынып тасталды - Түркістан облысы Жетісай ауданы әкiмдiгiнiң 16.02.2023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458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 тізбесі</w:t>
      </w:r>
    </w:p>
    <w:p>
      <w:pPr>
        <w:spacing w:after="0"/>
        <w:ind w:left="0"/>
        <w:jc w:val="both"/>
      </w:pPr>
      <w:r>
        <w:rPr>
          <w:rFonts w:ascii="Times New Roman"/>
          <w:b w:val="false"/>
          <w:i w:val="false"/>
          <w:color w:val="ff0000"/>
          <w:sz w:val="28"/>
        </w:rPr>
        <w:t xml:space="preserve">
      Ескерту. 2-қосымша жаңа редакцияда - Түркістан облысы Жетісай ауданы әкiмдiгiнiң 16.02.2023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Ескендіров көшесі, Жетісай ауданының адами әлеуетті дамыту бөлімінің "Абай атындағы № 4 жалпы орта мектебі мектеп-гимназиясы"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Т.Дайрашев көшесі, Жетісай ауданының адами әлеуетті дамыту бөлімінің "№ 7 "Тұран" атындағы мектеп гимназиясы"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Амангелді көшесі, Жетісай ауданының адами әлеуетті дамыту бөлімінің "Д.Қонаев атындағы №9 ІТ мектеп лицейі"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Л.Мұсабаев көшесі, Жетісай ауданының адами әлеуетті дамыту бөлімінің "М.Горький атындағы № 1 мектеп-гимназия"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Л.Тоқбергенов көшесі, Жетісай ауданының адами әлеуетті дамыту бөлімінің "Б.Момышұлы атындағы № 6 мектеп-гимназия"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Құрбан ата ауылы, Жетісай ауданының адами әлеуетті дамыту бөлімінің "Н.Оңдасынов атындағы №14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Ә.Оспанов ауылы Жетісай ауданының адами әлеуетті дамыту бөлімінің "Аманкелді атындағы №19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Жамбыл ауылы, Жетісай ауданының адами әлеуетті дамыту бөлімінің "М.Байзақов атындағы №18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Таубай ата ауылы, Жетісай ауданының адами әлеуетті дамыту бөлімінің "М.Жұмабаев атындағы №15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Сәтпаев ауылы, Жетісай ауданының адами әлеуетті дамыту бөлімінің "Ш.Құдайбердиев атындағы № 32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Қарақай ауылы, Жетісай ауданының адами әлеуетті дамыту бөлімінің "М.Мәметова атындағы № 33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Кетебай ауылы, Жетісай ауданының адами әлеуетті дамыту бөлімінің "Ә.Молдағұлова атындағы № 34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Қараөзек ауылы Жетісай ауданының адами әлеуетті дамыту бөлімінің "№35 "Қараөзек"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Ынтымақ ауылы Жетісай ауданының адами әлеуетті дамыту бөлімінің "Т.Рысқұлов атындағы №20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Мырзашөл ауылы,Түркістан облысы қоғамдық денсаулық сақтау басқармасының "Жетісай аудандық орталық ауруханасы" шаруашылық жүргізу құқығындағы мемлекеттік коммуналдық кәсіпорнының фельдшерлік-акушерлік пункті ғимаратының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Атақоныс ауылы, Жетісай ауданының адами әлеуетті дамыту бөлімінің "А.Жами атындағы №24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Қарой ауылы, Жетісай ауданының адами әлеуетті дамыту бөлімінің "А.Рудаки атындағы №23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Жаңа ауыл ауылы, Жетісай ауданының адами әлеуетті дамыту бөлімінің "Қ.А.Яссауи атындағы №22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Әбдіхалық ауылы, Жетісай ауданының адами әлеуетті дамыту бөлімінің "Б.Майлин атындағы №21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Байқоныс ауылы, Жетісай ауданының адами әлеуетті дамыту бөлімінің "М.Әуезов атындағы № 31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С.Сейфуллин ауылы, Жетісай ауданының адами әлеуетті дамыту бөлімінің "С.Сейфуллин атындағы № 29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Жылы су ауылы, Жетісай ауданының адами әлеуетті дамыту бөлімінің "М.Шоқай атындағы № 26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Әл-Фараби ауылы, Жетісай ауданының адами әлеуетті дамыту бөлімінің "Х.Доспанова атындағы № 28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Баққоныс ауылы, Жетісай ауданының адами әлеуетті дамыту бөлімінің "Ә.Жангелдин атындағы № 27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Мырзашоқы ауылы, Жетісай ауданының адами әлеуетті дамыту бөлімінің "І.Жансүгіров атындағы № 30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М.Әуезов көшесі, Жетісай ауданының адами әлеуетті дамыту бөлімінің "№ 10 "Қайнар" мектеп-гимназия"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А.Әлімбетов көшесі, Жетісай ауданының адами әлеуетті дамыту бөлімінің "№ 11 "Жеңіс" мектеп-гимназия"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Болашақ көшесі, Жетісай ауданының адами әлеуетті дамыту бөлімінің "Н.Төреқұлов атындағы №13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Әбілқасымов көшесі, Түркістан облысының адами әлеуетті дамыту басқармасының "№15 колледж" мемлекеттік коммуналдық қазыналық кәсіпорнының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Өркенді ауылы, Жетісай ауданының адами әлеуетті дамыту бөлімінің "№ 39 "Асықата"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Әден ата елдімекені Жетісай ауданының адами әлеуетті дамыту бөлімінің "№ 40 " Ынтымақ"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Талапты елді мекені Жетісай ауданының адами әлеуетті дамыту бөлімінің "С.Асанов атындағы № 38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Көрікті елді мекені Жетісай ауданының адами әлеуетті дамыту бөлімінің "№37 "Еңбек"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Жеңіс елді мекені Жетісай ауданының адами әлеуетті дамыту бөлімінің "Қ.Дәрімбаев атындағы № 41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Бірлік елді мекені Жетісай ауданының адами әлеуетті дамыту бөлімінің "С.Қожанов атындағы № 42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Сұлубұлақ елді мекенінде орналасқан Жетісай ауданының адами әлеуетті дамыту бөлімінің "№ 43 "Қызыл таң"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Зерделі елді мекені Жетісай ауданының адами әлеуетті дамыту бөлімінің "Н.Исмайлов атындағы № 45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Жаңа дала елді мекені Жетісай ауданының адами әлеуетті дамыту бөлімінің "№ 44 "Жаңа дала"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А.Әлімбетов елді мекені Жетісай ауданының адами әлеуетті дамыту бөлімінің "№49 "Сырдария"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Жетіқазына елді мекені Жетісай ауданының адами әлеуетті дамыту бөлімінің "Ә.Қастеев атындағы №46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округі,Үтіртөбе елді мекені Жетісай ауданының адами әлеуетті дамыту бөлімінің "Қ.Сәтбаев атындағы №48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Көктөбе елді мекені Жетісай ауданының адами әлеуетті дамыту бөлімінің "М.Мақатаев атындағы №47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С.Сейфуллин елді мекені Жетісай ауданының адами әлеуетті дамыту бөлімінің "С.Сейфуллин атындағы №52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Арай елді мекені Жетісай ауданының адами әлеуетті дамыту бөлімінің "№51 "Дәуір"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Ғ.Мұратбаев елді мекені Жетісай ауданының адами әлеуетті дамыту бөлімінің "Р.Қошқарбаев атындағы №50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Жүзімдік елді мекені Жетісай ауданының адами әлеуетті дамыту бөлімінің "Ю.Гагарин атындағы № 53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Бейбітшілік елді мекені Жетісай ауданының адами әлеуетті дамыту бөлімінің "І.Есенберлин атындағы №54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Отан елді мекені Жетісай ауданының адами әлеуетті дамыту бөлімінің "№ 73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Еңбекші елді мекені Жетісай ауданының адами әлеуетті дамыту бөлімінің "№ 60 "Қызылқұм"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Первомайское елді мекені Жетісай ауданының адами әлеуетті дамыту бөлімінің "Я.Есенбеков атындағы № 59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Ақтөбе елді мекені Жетісай ауданының адами әлеуетті дамыту бөлімінің "№ 58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Қызылқұм елді мекені Жетісай ауданының адами әлеуетті дамыту бөлімінің "№57 "Сарыарқа"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Датқа елді мекені Жетісай ауданының адами әлеуетті дамыту бөлімінің "С.Ерубаев атындағы № 56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Ғ.Мұратбаев елді мекенінде орналасқан Жетісай ауданының адами әлеуетті дамыту бөлімінің "Ғ.Мұратбаев атындағы № 61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Жетісу елді мекені Жетісай ауданының адами әлеуетті дамыту бөлімінің "Кенесары хан атындағы № 62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Алтынсарин елді мекені Жетісай ауданының адами әлеуетті дамыту бөлімінің "Ы.Алтынсарин атындағы № 63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Алмалы елді мекені Жетісай ауданының адами әлеуетті дамыту бөлімінің "№ 65 "Достық"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Тың елді мекені Жетісай ауданының адами әлеуетті дамыту бөлімінің "№64 "Мақталы"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Атамекен елді мекені Жетісай ауданының адами әлеуетті дамыту бөлімінің "№ 68 "Жібек жолы"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Талапты елді мекені Жетісай ауданының адами әлеуетті дамыту бөлімінің "№ 66 "Мырзашөл"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Жемісті елді мекені Жетісай ауданының адами әлеуетті дамыту бөлімінің "Қазыбек би атындағы № 67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Мақташы елді мекені Жетісай ауданының адами әлеуетті дамыту бөлімінің "№ 69 "Мақташы" жалпы орта мектебі" коммуналдық мемлекеттік мекемесінің алдында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Қоғалы елді мекені Жетісай ауданының адами әлеуетті дамыту бөлімінің "Ж.Сүлейменов атындағы № 70 жалпы орта мектебі" коммуналдық мемлекеттік мекемесінің алдында орналасқан тақта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