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0061" w14:textId="e450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28 желтоқсандағы № 10-64-VI "2019-2021 жылдарға арналған қала, кент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22 сәуірдегі № 14-86-VI шешiмi. Түркістан облысының Әдiлет департаментiнде 2019 жылғы 24 сәуірде № 4992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Жетісай аудандық мәслихатының 2019 жылғы 15 сәуірдегі № 13-80-VI "Жетісай аудандық мәслихатының 2018 жылғы 26 желтоқсандағы № 10-47-VI "2019-2021 жылдарға арналған аудандық бюджет туралы" шешіміне өзгерістер енгізу туралы" Нормативтік құқықтық актілерді мемлекеттік тіркеу тізілімінде № 4976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28 желтоқсандағы № 10-64-VI "2019-2021 жылдарға арналған қала, кент және ауылдық округтердің бюджеті туралы" (Нормативтік құқықтық актілерді мемлекеттік тіркеу тізілімінде № 4870 тіркелген, 2019 жылғы 7 ақпандағы "Жаңа Жетісай" газетінде және 2019 жылғы 25 қаңтардағы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Жетісай қаласының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1 290 377 мың теңге:</w:t>
      </w:r>
    </w:p>
    <w:p>
      <w:pPr>
        <w:spacing w:after="0"/>
        <w:ind w:left="0"/>
        <w:jc w:val="both"/>
      </w:pPr>
      <w:r>
        <w:rPr>
          <w:rFonts w:ascii="Times New Roman"/>
          <w:b w:val="false"/>
          <w:i w:val="false"/>
          <w:color w:val="000000"/>
          <w:sz w:val="28"/>
        </w:rPr>
        <w:t>
      салықтық түсiмдер – 148 043 мың теңге;</w:t>
      </w:r>
    </w:p>
    <w:p>
      <w:pPr>
        <w:spacing w:after="0"/>
        <w:ind w:left="0"/>
        <w:jc w:val="both"/>
      </w:pPr>
      <w:r>
        <w:rPr>
          <w:rFonts w:ascii="Times New Roman"/>
          <w:b w:val="false"/>
          <w:i w:val="false"/>
          <w:color w:val="000000"/>
          <w:sz w:val="28"/>
        </w:rPr>
        <w:t>
      салықтық емес түсiмдер – 310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1 142 024 мың теңге;</w:t>
      </w:r>
    </w:p>
    <w:p>
      <w:pPr>
        <w:spacing w:after="0"/>
        <w:ind w:left="0"/>
        <w:jc w:val="both"/>
      </w:pPr>
      <w:r>
        <w:rPr>
          <w:rFonts w:ascii="Times New Roman"/>
          <w:b w:val="false"/>
          <w:i w:val="false"/>
          <w:color w:val="000000"/>
          <w:sz w:val="28"/>
        </w:rPr>
        <w:t>
      2) шығындар – 1 292 456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Жаңа ауыл ауылдық округінің 2019-2021 жылдарға арналған бюджеті 4, 5 және 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296 743 мың теңге:</w:t>
      </w:r>
    </w:p>
    <w:p>
      <w:pPr>
        <w:spacing w:after="0"/>
        <w:ind w:left="0"/>
        <w:jc w:val="both"/>
      </w:pPr>
      <w:r>
        <w:rPr>
          <w:rFonts w:ascii="Times New Roman"/>
          <w:b w:val="false"/>
          <w:i w:val="false"/>
          <w:color w:val="000000"/>
          <w:sz w:val="28"/>
        </w:rPr>
        <w:t>
      салықтық түсiмдер – 12 092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284 601 мың теңге;</w:t>
      </w:r>
    </w:p>
    <w:p>
      <w:pPr>
        <w:spacing w:after="0"/>
        <w:ind w:left="0"/>
        <w:jc w:val="both"/>
      </w:pPr>
      <w:r>
        <w:rPr>
          <w:rFonts w:ascii="Times New Roman"/>
          <w:b w:val="false"/>
          <w:i w:val="false"/>
          <w:color w:val="000000"/>
          <w:sz w:val="28"/>
        </w:rPr>
        <w:t>
      2) шығындар – 299 904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- 3 161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3 161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Жылы су ауылдық округінің 2019-2021 жылдарға арналған бюджеті 8, 9 және 10-қосымшаларға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289 846 мың теңге:</w:t>
      </w:r>
    </w:p>
    <w:p>
      <w:pPr>
        <w:spacing w:after="0"/>
        <w:ind w:left="0"/>
        <w:jc w:val="both"/>
      </w:pPr>
      <w:r>
        <w:rPr>
          <w:rFonts w:ascii="Times New Roman"/>
          <w:b w:val="false"/>
          <w:i w:val="false"/>
          <w:color w:val="000000"/>
          <w:sz w:val="28"/>
        </w:rPr>
        <w:t>
      салықтық түсiмдер – 10 236 мың теңге;</w:t>
      </w:r>
    </w:p>
    <w:p>
      <w:pPr>
        <w:spacing w:after="0"/>
        <w:ind w:left="0"/>
        <w:jc w:val="both"/>
      </w:pPr>
      <w:r>
        <w:rPr>
          <w:rFonts w:ascii="Times New Roman"/>
          <w:b w:val="false"/>
          <w:i w:val="false"/>
          <w:color w:val="000000"/>
          <w:sz w:val="28"/>
        </w:rPr>
        <w:t>
      салықтық емес түсiмдер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279 560 мың теңге;</w:t>
      </w:r>
    </w:p>
    <w:p>
      <w:pPr>
        <w:spacing w:after="0"/>
        <w:ind w:left="0"/>
        <w:jc w:val="both"/>
      </w:pPr>
      <w:r>
        <w:rPr>
          <w:rFonts w:ascii="Times New Roman"/>
          <w:b w:val="false"/>
          <w:i w:val="false"/>
          <w:color w:val="000000"/>
          <w:sz w:val="28"/>
        </w:rPr>
        <w:t>
      2) шығындар – 292 365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2 519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Қазыбек би ауылдық округінің 2019-2021 жылдарға арналған бюджеті 12, 13 және 14-қосымшаларға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381 935 мың теңге:</w:t>
      </w:r>
    </w:p>
    <w:p>
      <w:pPr>
        <w:spacing w:after="0"/>
        <w:ind w:left="0"/>
        <w:jc w:val="both"/>
      </w:pPr>
      <w:r>
        <w:rPr>
          <w:rFonts w:ascii="Times New Roman"/>
          <w:b w:val="false"/>
          <w:i w:val="false"/>
          <w:color w:val="000000"/>
          <w:sz w:val="28"/>
        </w:rPr>
        <w:t>
      салықтық түсiмдер – 15 689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366 196 мың теңге;</w:t>
      </w:r>
    </w:p>
    <w:p>
      <w:pPr>
        <w:spacing w:after="0"/>
        <w:ind w:left="0"/>
        <w:jc w:val="both"/>
      </w:pPr>
      <w:r>
        <w:rPr>
          <w:rFonts w:ascii="Times New Roman"/>
          <w:b w:val="false"/>
          <w:i w:val="false"/>
          <w:color w:val="000000"/>
          <w:sz w:val="28"/>
        </w:rPr>
        <w:t>
      2) шығындар – 383 631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- 1 696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1 696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Қарақай ауылдық округінің 2019-2021 жылдарға арналған бюджеті 16, 17 және 18-қосымшаларға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146 804 мың теңге:</w:t>
      </w:r>
    </w:p>
    <w:p>
      <w:pPr>
        <w:spacing w:after="0"/>
        <w:ind w:left="0"/>
        <w:jc w:val="both"/>
      </w:pPr>
      <w:r>
        <w:rPr>
          <w:rFonts w:ascii="Times New Roman"/>
          <w:b w:val="false"/>
          <w:i w:val="false"/>
          <w:color w:val="000000"/>
          <w:sz w:val="28"/>
        </w:rPr>
        <w:t>
      салықтық түсiмдер – 9 518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137 236 мың теңге;</w:t>
      </w:r>
    </w:p>
    <w:p>
      <w:pPr>
        <w:spacing w:after="0"/>
        <w:ind w:left="0"/>
        <w:jc w:val="both"/>
      </w:pPr>
      <w:r>
        <w:rPr>
          <w:rFonts w:ascii="Times New Roman"/>
          <w:b w:val="false"/>
          <w:i w:val="false"/>
          <w:color w:val="000000"/>
          <w:sz w:val="28"/>
        </w:rPr>
        <w:t>
      2) шығындар – 146 959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Асықата кентінің 2019-2021 жылдарға арналған бюджеті 20, 21 және 22-қосымшаларға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364 150 мың теңге:</w:t>
      </w:r>
    </w:p>
    <w:p>
      <w:pPr>
        <w:spacing w:after="0"/>
        <w:ind w:left="0"/>
        <w:jc w:val="both"/>
      </w:pPr>
      <w:r>
        <w:rPr>
          <w:rFonts w:ascii="Times New Roman"/>
          <w:b w:val="false"/>
          <w:i w:val="false"/>
          <w:color w:val="000000"/>
          <w:sz w:val="28"/>
        </w:rPr>
        <w:t>
      салықтық түсiмдер – 35 837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328 263 мың теңге;</w:t>
      </w:r>
    </w:p>
    <w:p>
      <w:pPr>
        <w:spacing w:after="0"/>
        <w:ind w:left="0"/>
        <w:jc w:val="both"/>
      </w:pPr>
      <w:r>
        <w:rPr>
          <w:rFonts w:ascii="Times New Roman"/>
          <w:b w:val="false"/>
          <w:i w:val="false"/>
          <w:color w:val="000000"/>
          <w:sz w:val="28"/>
        </w:rPr>
        <w:t>
      2) шығындар – 378 639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- 14 489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14 489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14 489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Абай ауылдық округінің 2019-2021 жылдарға арналған бюджеті 23, 24 және 25-қосымшаларға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206 889 мың теңге:</w:t>
      </w:r>
    </w:p>
    <w:p>
      <w:pPr>
        <w:spacing w:after="0"/>
        <w:ind w:left="0"/>
        <w:jc w:val="both"/>
      </w:pPr>
      <w:r>
        <w:rPr>
          <w:rFonts w:ascii="Times New Roman"/>
          <w:b w:val="false"/>
          <w:i w:val="false"/>
          <w:color w:val="000000"/>
          <w:sz w:val="28"/>
        </w:rPr>
        <w:t>
      салықтық түсiмдер – 7 829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199 010 мың теңге;</w:t>
      </w:r>
    </w:p>
    <w:p>
      <w:pPr>
        <w:spacing w:after="0"/>
        <w:ind w:left="0"/>
        <w:jc w:val="both"/>
      </w:pPr>
      <w:r>
        <w:rPr>
          <w:rFonts w:ascii="Times New Roman"/>
          <w:b w:val="false"/>
          <w:i w:val="false"/>
          <w:color w:val="000000"/>
          <w:sz w:val="28"/>
        </w:rPr>
        <w:t>
      2) шығындар – 215 325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- 8 436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8 436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8 436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Атамекен ауылдық округінің 2019-2021 жылдарға арналған бюджеті 27, 28 және 29-қосымшаларға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209 535 мың теңге:</w:t>
      </w:r>
    </w:p>
    <w:p>
      <w:pPr>
        <w:spacing w:after="0"/>
        <w:ind w:left="0"/>
        <w:jc w:val="both"/>
      </w:pPr>
      <w:r>
        <w:rPr>
          <w:rFonts w:ascii="Times New Roman"/>
          <w:b w:val="false"/>
          <w:i w:val="false"/>
          <w:color w:val="000000"/>
          <w:sz w:val="28"/>
        </w:rPr>
        <w:t>
      салықтық түсiмдер – 10 052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199 433 мың теңге;</w:t>
      </w:r>
    </w:p>
    <w:p>
      <w:pPr>
        <w:spacing w:after="0"/>
        <w:ind w:left="0"/>
        <w:jc w:val="both"/>
      </w:pPr>
      <w:r>
        <w:rPr>
          <w:rFonts w:ascii="Times New Roman"/>
          <w:b w:val="false"/>
          <w:i w:val="false"/>
          <w:color w:val="000000"/>
          <w:sz w:val="28"/>
        </w:rPr>
        <w:t>
      2) шығындар – 209 692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Ш.Ділдабеков ауылдық округінің 2019-2021 жылдарға арналған бюджеті 31, 32 және 33-қосымшаларға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262 917 мың теңге:</w:t>
      </w:r>
    </w:p>
    <w:p>
      <w:pPr>
        <w:spacing w:after="0"/>
        <w:ind w:left="0"/>
        <w:jc w:val="both"/>
      </w:pPr>
      <w:r>
        <w:rPr>
          <w:rFonts w:ascii="Times New Roman"/>
          <w:b w:val="false"/>
          <w:i w:val="false"/>
          <w:color w:val="000000"/>
          <w:sz w:val="28"/>
        </w:rPr>
        <w:t>
      салықтық түсiмдер – 8 665 мың теңге;</w:t>
      </w:r>
    </w:p>
    <w:p>
      <w:pPr>
        <w:spacing w:after="0"/>
        <w:ind w:left="0"/>
        <w:jc w:val="both"/>
      </w:pPr>
      <w:r>
        <w:rPr>
          <w:rFonts w:ascii="Times New Roman"/>
          <w:b w:val="false"/>
          <w:i w:val="false"/>
          <w:color w:val="000000"/>
          <w:sz w:val="28"/>
        </w:rPr>
        <w:t>
      салықтық емес түсiмдер – 523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253 729 мың теңге;</w:t>
      </w:r>
    </w:p>
    <w:p>
      <w:pPr>
        <w:spacing w:after="0"/>
        <w:ind w:left="0"/>
        <w:jc w:val="both"/>
      </w:pPr>
      <w:r>
        <w:rPr>
          <w:rFonts w:ascii="Times New Roman"/>
          <w:b w:val="false"/>
          <w:i w:val="false"/>
          <w:color w:val="000000"/>
          <w:sz w:val="28"/>
        </w:rPr>
        <w:t>
      2) шығындар – 265 795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- 2 878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2 878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2 878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Ж.Ералиев ауылдық округінің 2019-2021 жылдарға арналған бюджеті 35, 36 және 37-қосымшаларға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234 426 мың теңге:</w:t>
      </w:r>
    </w:p>
    <w:p>
      <w:pPr>
        <w:spacing w:after="0"/>
        <w:ind w:left="0"/>
        <w:jc w:val="both"/>
      </w:pPr>
      <w:r>
        <w:rPr>
          <w:rFonts w:ascii="Times New Roman"/>
          <w:b w:val="false"/>
          <w:i w:val="false"/>
          <w:color w:val="000000"/>
          <w:sz w:val="28"/>
        </w:rPr>
        <w:t>
      салықтық түсiмдер – 10 923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223 453 мың теңге;</w:t>
      </w:r>
    </w:p>
    <w:p>
      <w:pPr>
        <w:spacing w:after="0"/>
        <w:ind w:left="0"/>
        <w:jc w:val="both"/>
      </w:pPr>
      <w:r>
        <w:rPr>
          <w:rFonts w:ascii="Times New Roman"/>
          <w:b w:val="false"/>
          <w:i w:val="false"/>
          <w:color w:val="000000"/>
          <w:sz w:val="28"/>
        </w:rPr>
        <w:t>
      2) шығындар – 237 179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- 2 753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2 753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2 753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Қызылқұм ауылдық округінің 2019-2021 жылдарға арналған бюджеті 39, 40 және 41-қосымшаларға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164 645 мың теңге:</w:t>
      </w:r>
    </w:p>
    <w:p>
      <w:pPr>
        <w:spacing w:after="0"/>
        <w:ind w:left="0"/>
        <w:jc w:val="both"/>
      </w:pPr>
      <w:r>
        <w:rPr>
          <w:rFonts w:ascii="Times New Roman"/>
          <w:b w:val="false"/>
          <w:i w:val="false"/>
          <w:color w:val="000000"/>
          <w:sz w:val="28"/>
        </w:rPr>
        <w:t>
      салықтық түсiмдер – 8 522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156 073 мың теңге;</w:t>
      </w:r>
    </w:p>
    <w:p>
      <w:pPr>
        <w:spacing w:after="0"/>
        <w:ind w:left="0"/>
        <w:jc w:val="both"/>
      </w:pPr>
      <w:r>
        <w:rPr>
          <w:rFonts w:ascii="Times New Roman"/>
          <w:b w:val="false"/>
          <w:i w:val="false"/>
          <w:color w:val="000000"/>
          <w:sz w:val="28"/>
        </w:rPr>
        <w:t>
      2) шығындар – 168 021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- 3 376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3 376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 Мақталы ауылдық округінің 2019-2021 жылдарға арналған бюджеті 43,44 және 45-қосымшаларға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153 758 мың теңге:</w:t>
      </w:r>
    </w:p>
    <w:p>
      <w:pPr>
        <w:spacing w:after="0"/>
        <w:ind w:left="0"/>
        <w:jc w:val="both"/>
      </w:pPr>
      <w:r>
        <w:rPr>
          <w:rFonts w:ascii="Times New Roman"/>
          <w:b w:val="false"/>
          <w:i w:val="false"/>
          <w:color w:val="000000"/>
          <w:sz w:val="28"/>
        </w:rPr>
        <w:t>
      салықтық түсiмдер – 5 508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148 200 мың теңге;</w:t>
      </w:r>
    </w:p>
    <w:p>
      <w:pPr>
        <w:spacing w:after="0"/>
        <w:ind w:left="0"/>
        <w:jc w:val="both"/>
      </w:pPr>
      <w:r>
        <w:rPr>
          <w:rFonts w:ascii="Times New Roman"/>
          <w:b w:val="false"/>
          <w:i w:val="false"/>
          <w:color w:val="000000"/>
          <w:sz w:val="28"/>
        </w:rPr>
        <w:t>
      2) шығындар – 159 328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5 570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5 570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"23. Ынтымақ ауылдық округінің 2019-2021 жылдарға арналған бюджеті 47, 48 және 49-қосымшаларға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315 169 мың теңге:</w:t>
      </w:r>
    </w:p>
    <w:p>
      <w:pPr>
        <w:spacing w:after="0"/>
        <w:ind w:left="0"/>
        <w:jc w:val="both"/>
      </w:pPr>
      <w:r>
        <w:rPr>
          <w:rFonts w:ascii="Times New Roman"/>
          <w:b w:val="false"/>
          <w:i w:val="false"/>
          <w:color w:val="000000"/>
          <w:sz w:val="28"/>
        </w:rPr>
        <w:t>
      салықтық түсiмдер – 11 198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303 921 мың теңге;</w:t>
      </w:r>
    </w:p>
    <w:p>
      <w:pPr>
        <w:spacing w:after="0"/>
        <w:ind w:left="0"/>
        <w:jc w:val="both"/>
      </w:pPr>
      <w:r>
        <w:rPr>
          <w:rFonts w:ascii="Times New Roman"/>
          <w:b w:val="false"/>
          <w:i w:val="false"/>
          <w:color w:val="000000"/>
          <w:sz w:val="28"/>
        </w:rPr>
        <w:t>
      2) шығындар – 321 393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- 6 224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6 224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6 224 мың теңге.".</w:t>
      </w:r>
    </w:p>
    <w:bookmarkStart w:name="z1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 </w:t>
      </w:r>
    </w:p>
    <w:bookmarkEnd w:id="2"/>
    <w:bookmarkStart w:name="z17"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Жетісай аудандық мәслихаттың интернет-ресурсына орналастыруын қамтамасыз етсін.</w:t>
      </w:r>
    </w:p>
    <w:bookmarkStart w:name="z18"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Жетісай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9"/>
        <w:gridCol w:w="5360"/>
        <w:gridCol w:w="2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1 290 377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148 043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1 292 456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1 132 458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1 131 778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1 131 778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1 131 778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Жаңа ауыл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Жылы 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Қазыбек би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Қарақай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Асықата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Абай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Атамекен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Ш.Ділдабеков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Ж.Ералиев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Мақталы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сәуірдегі № 14-86-VI</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47-қосымша</w:t>
            </w:r>
          </w:p>
        </w:tc>
      </w:tr>
    </w:tbl>
    <w:p>
      <w:pPr>
        <w:spacing w:after="0"/>
        <w:ind w:left="0"/>
        <w:jc w:val="left"/>
      </w:pPr>
      <w:r>
        <w:rPr>
          <w:rFonts w:ascii="Times New Roman"/>
          <w:b/>
          <w:i w:val="false"/>
          <w:color w:val="000000"/>
        </w:rPr>
        <w:t xml:space="preserve"> Ынтымақ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