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b3f5" w14:textId="1a9b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28 желтоқсандағы № 36-242-VІ "2019-2021 жылдарға арналған қала,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3 шілдедегі № 46-293-VI шешiмi. Түркістан облысының Әдiлет департаментiнде 2019 жылғы 11 шілдеде № 5131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2019 жылғы 25 маусымдағы № 45-291-VI "Шардара аудандық мәслихатының 2018 жылғы 21 желтоқсандағы № 35-227-VI "2019-2021 жылдарға арналған аудандық бюджет туралы" шешіміне өзгерістер енгізу туралы" Нормативтік құқықтық актілерді мемлекеттік тіркеу тізілімінде № 5097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2018 жылғы 28 желтоқсандағы № 36-242-VI ""2019-2021 жылдарға арналған қала, ауылдық округтердің бюджеті туралы" (Нормативтік құқықтық актілерді мемлекеттік тіркеу тізілімінде № 4888 тіркелген, 2019 жылдың 18 қаңтардағы "Шартарап-Шарайна" газетінде және 2019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Шардара қаласының 2019-2021 жылдарға арналған бюджеті тиісінше 1, 2 және 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944 977 мың теңге:</w:t>
      </w:r>
    </w:p>
    <w:p>
      <w:pPr>
        <w:spacing w:after="0"/>
        <w:ind w:left="0"/>
        <w:jc w:val="both"/>
      </w:pPr>
      <w:r>
        <w:rPr>
          <w:rFonts w:ascii="Times New Roman"/>
          <w:b w:val="false"/>
          <w:i w:val="false"/>
          <w:color w:val="000000"/>
          <w:sz w:val="28"/>
        </w:rPr>
        <w:t>
      салықтық түсiмдер – 271 767 мың теңге;</w:t>
      </w:r>
    </w:p>
    <w:p>
      <w:pPr>
        <w:spacing w:after="0"/>
        <w:ind w:left="0"/>
        <w:jc w:val="both"/>
      </w:pPr>
      <w:r>
        <w:rPr>
          <w:rFonts w:ascii="Times New Roman"/>
          <w:b w:val="false"/>
          <w:i w:val="false"/>
          <w:color w:val="000000"/>
          <w:sz w:val="28"/>
        </w:rPr>
        <w:t>
      салықтық емес түсiмдер – 600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672 610 мың теңге;</w:t>
      </w:r>
    </w:p>
    <w:p>
      <w:pPr>
        <w:spacing w:after="0"/>
        <w:ind w:left="0"/>
        <w:jc w:val="both"/>
      </w:pPr>
      <w:r>
        <w:rPr>
          <w:rFonts w:ascii="Times New Roman"/>
          <w:b w:val="false"/>
          <w:i w:val="false"/>
          <w:color w:val="000000"/>
          <w:sz w:val="28"/>
        </w:rPr>
        <w:t>
      2) шығындар – 963 171 мың теңге;</w:t>
      </w:r>
    </w:p>
    <w:p>
      <w:pPr>
        <w:spacing w:after="0"/>
        <w:ind w:left="0"/>
        <w:jc w:val="both"/>
      </w:pPr>
      <w:r>
        <w:rPr>
          <w:rFonts w:ascii="Times New Roman"/>
          <w:b w:val="false"/>
          <w:i w:val="false"/>
          <w:color w:val="000000"/>
          <w:sz w:val="28"/>
        </w:rPr>
        <w:t>
      3) таза бюджеттiккредиттеу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- 18 194 мың теңге;</w:t>
      </w:r>
    </w:p>
    <w:p>
      <w:pPr>
        <w:spacing w:after="0"/>
        <w:ind w:left="0"/>
        <w:jc w:val="both"/>
      </w:pPr>
      <w:r>
        <w:rPr>
          <w:rFonts w:ascii="Times New Roman"/>
          <w:b w:val="false"/>
          <w:i w:val="false"/>
          <w:color w:val="000000"/>
          <w:sz w:val="28"/>
        </w:rPr>
        <w:t>
      6) бюджет тапшылығын қаржыландыру– 18 194 мың теңге:</w:t>
      </w:r>
    </w:p>
    <w:p>
      <w:pPr>
        <w:spacing w:after="0"/>
        <w:ind w:left="0"/>
        <w:jc w:val="both"/>
      </w:pPr>
      <w:r>
        <w:rPr>
          <w:rFonts w:ascii="Times New Roman"/>
          <w:b w:val="false"/>
          <w:i w:val="false"/>
          <w:color w:val="000000"/>
          <w:sz w:val="28"/>
        </w:rPr>
        <w:t xml:space="preserve">
      қарыздар түсiмi – 0; </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18 194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Қ.Тұрысбеков ауылдық округінің 2019-2021 жылдарға арналған бюджеті тиісінше 4, 5 және 6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115 106 мың теңге:</w:t>
      </w:r>
    </w:p>
    <w:p>
      <w:pPr>
        <w:spacing w:after="0"/>
        <w:ind w:left="0"/>
        <w:jc w:val="both"/>
      </w:pPr>
      <w:r>
        <w:rPr>
          <w:rFonts w:ascii="Times New Roman"/>
          <w:b w:val="false"/>
          <w:i w:val="false"/>
          <w:color w:val="000000"/>
          <w:sz w:val="28"/>
        </w:rPr>
        <w:t>
      салықтық түсiмдер – 4 265 мың теңге;</w:t>
      </w:r>
    </w:p>
    <w:p>
      <w:pPr>
        <w:spacing w:after="0"/>
        <w:ind w:left="0"/>
        <w:jc w:val="both"/>
      </w:pPr>
      <w:r>
        <w:rPr>
          <w:rFonts w:ascii="Times New Roman"/>
          <w:b w:val="false"/>
          <w:i w:val="false"/>
          <w:color w:val="000000"/>
          <w:sz w:val="28"/>
        </w:rPr>
        <w:t>
      салықтық емес түсiмдер – 350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110 491 мың теңге;</w:t>
      </w:r>
    </w:p>
    <w:p>
      <w:pPr>
        <w:spacing w:after="0"/>
        <w:ind w:left="0"/>
        <w:jc w:val="both"/>
      </w:pPr>
      <w:r>
        <w:rPr>
          <w:rFonts w:ascii="Times New Roman"/>
          <w:b w:val="false"/>
          <w:i w:val="false"/>
          <w:color w:val="000000"/>
          <w:sz w:val="28"/>
        </w:rPr>
        <w:t>
      2) шығындар – 119 698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- 4 592 мың теңге;</w:t>
      </w:r>
    </w:p>
    <w:p>
      <w:pPr>
        <w:spacing w:after="0"/>
        <w:ind w:left="0"/>
        <w:jc w:val="both"/>
      </w:pPr>
      <w:r>
        <w:rPr>
          <w:rFonts w:ascii="Times New Roman"/>
          <w:b w:val="false"/>
          <w:i w:val="false"/>
          <w:color w:val="000000"/>
          <w:sz w:val="28"/>
        </w:rPr>
        <w:t>
      6) бюджет тапшылығын қаржыландыру– 4 592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4 592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Көксу ауылдық округінің 2019-2021 жылдарға арналған бюджеті тиісінше 7, 8 және 9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251 954 мың теңге:</w:t>
      </w:r>
    </w:p>
    <w:p>
      <w:pPr>
        <w:spacing w:after="0"/>
        <w:ind w:left="0"/>
        <w:jc w:val="both"/>
      </w:pPr>
      <w:r>
        <w:rPr>
          <w:rFonts w:ascii="Times New Roman"/>
          <w:b w:val="false"/>
          <w:i w:val="false"/>
          <w:color w:val="000000"/>
          <w:sz w:val="28"/>
        </w:rPr>
        <w:t>
      салықтық түсiмдер – 3 883 мың теңге;</w:t>
      </w:r>
    </w:p>
    <w:p>
      <w:pPr>
        <w:spacing w:after="0"/>
        <w:ind w:left="0"/>
        <w:jc w:val="both"/>
      </w:pPr>
      <w:r>
        <w:rPr>
          <w:rFonts w:ascii="Times New Roman"/>
          <w:b w:val="false"/>
          <w:i w:val="false"/>
          <w:color w:val="000000"/>
          <w:sz w:val="28"/>
        </w:rPr>
        <w:t>
      салықтық емес түсiмдер – 130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247 941 мың теңге;</w:t>
      </w:r>
    </w:p>
    <w:p>
      <w:pPr>
        <w:spacing w:after="0"/>
        <w:ind w:left="0"/>
        <w:jc w:val="both"/>
      </w:pPr>
      <w:r>
        <w:rPr>
          <w:rFonts w:ascii="Times New Roman"/>
          <w:b w:val="false"/>
          <w:i w:val="false"/>
          <w:color w:val="000000"/>
          <w:sz w:val="28"/>
        </w:rPr>
        <w:t>
      2) шығындар – 260 237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- 8 283 мың теңге;</w:t>
      </w:r>
    </w:p>
    <w:p>
      <w:pPr>
        <w:spacing w:after="0"/>
        <w:ind w:left="0"/>
        <w:jc w:val="both"/>
      </w:pPr>
      <w:r>
        <w:rPr>
          <w:rFonts w:ascii="Times New Roman"/>
          <w:b w:val="false"/>
          <w:i w:val="false"/>
          <w:color w:val="000000"/>
          <w:sz w:val="28"/>
        </w:rPr>
        <w:t>
      6) бюджет тапшылығын қаржыландыру – 8 283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Ұзыната ауылдық округінің 2019-2021 жылдарға арналған бюджеті тиісінше 10, 11 және 12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101 776 мың теңге:</w:t>
      </w:r>
    </w:p>
    <w:p>
      <w:pPr>
        <w:spacing w:after="0"/>
        <w:ind w:left="0"/>
        <w:jc w:val="both"/>
      </w:pPr>
      <w:r>
        <w:rPr>
          <w:rFonts w:ascii="Times New Roman"/>
          <w:b w:val="false"/>
          <w:i w:val="false"/>
          <w:color w:val="000000"/>
          <w:sz w:val="28"/>
        </w:rPr>
        <w:t>
      салықтық түсiмдер – 2 886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98 890 мың теңге;</w:t>
      </w:r>
    </w:p>
    <w:p>
      <w:pPr>
        <w:spacing w:after="0"/>
        <w:ind w:left="0"/>
        <w:jc w:val="both"/>
      </w:pPr>
      <w:r>
        <w:rPr>
          <w:rFonts w:ascii="Times New Roman"/>
          <w:b w:val="false"/>
          <w:i w:val="false"/>
          <w:color w:val="000000"/>
          <w:sz w:val="28"/>
        </w:rPr>
        <w:t>
      2) шығындар – 104 108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- 2 332 мың теңге;</w:t>
      </w:r>
    </w:p>
    <w:p>
      <w:pPr>
        <w:spacing w:after="0"/>
        <w:ind w:left="0"/>
        <w:jc w:val="both"/>
      </w:pPr>
      <w:r>
        <w:rPr>
          <w:rFonts w:ascii="Times New Roman"/>
          <w:b w:val="false"/>
          <w:i w:val="false"/>
          <w:color w:val="000000"/>
          <w:sz w:val="28"/>
        </w:rPr>
        <w:t>
      6) бюджет тапшылығын қаржыландыру – 2 332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Алатау батыр ауылдық округінің 2019-2021 жылдарға арналған бюджеті тиісінше 13, 14 және 15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185 765 мың теңге:</w:t>
      </w:r>
    </w:p>
    <w:p>
      <w:pPr>
        <w:spacing w:after="0"/>
        <w:ind w:left="0"/>
        <w:jc w:val="both"/>
      </w:pPr>
      <w:r>
        <w:rPr>
          <w:rFonts w:ascii="Times New Roman"/>
          <w:b w:val="false"/>
          <w:i w:val="false"/>
          <w:color w:val="000000"/>
          <w:sz w:val="28"/>
        </w:rPr>
        <w:t>
      салықтық түсiмдер – 5 403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180 362 мың теңге;</w:t>
      </w:r>
    </w:p>
    <w:p>
      <w:pPr>
        <w:spacing w:after="0"/>
        <w:ind w:left="0"/>
        <w:jc w:val="both"/>
      </w:pPr>
      <w:r>
        <w:rPr>
          <w:rFonts w:ascii="Times New Roman"/>
          <w:b w:val="false"/>
          <w:i w:val="false"/>
          <w:color w:val="000000"/>
          <w:sz w:val="28"/>
        </w:rPr>
        <w:t>
      2) шығындар – 207 768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- 22 003 мың теңге;</w:t>
      </w:r>
    </w:p>
    <w:p>
      <w:pPr>
        <w:spacing w:after="0"/>
        <w:ind w:left="0"/>
        <w:jc w:val="both"/>
      </w:pPr>
      <w:r>
        <w:rPr>
          <w:rFonts w:ascii="Times New Roman"/>
          <w:b w:val="false"/>
          <w:i w:val="false"/>
          <w:color w:val="000000"/>
          <w:sz w:val="28"/>
        </w:rPr>
        <w:t>
      6) бюджет тапшылығынқаржыландыру – 22 003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22 003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Қызылқұм ауылдық округінің 2019-2021 жылдарға арналған бюджеті тиісінше 16, 17 және 18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60 112 мың теңге:</w:t>
      </w:r>
    </w:p>
    <w:p>
      <w:pPr>
        <w:spacing w:after="0"/>
        <w:ind w:left="0"/>
        <w:jc w:val="both"/>
      </w:pPr>
      <w:r>
        <w:rPr>
          <w:rFonts w:ascii="Times New Roman"/>
          <w:b w:val="false"/>
          <w:i w:val="false"/>
          <w:color w:val="000000"/>
          <w:sz w:val="28"/>
        </w:rPr>
        <w:t>
      салықтық түсiмдер – 1 152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58 860 мың теңге;</w:t>
      </w:r>
    </w:p>
    <w:p>
      <w:pPr>
        <w:spacing w:after="0"/>
        <w:ind w:left="0"/>
        <w:jc w:val="both"/>
      </w:pPr>
      <w:r>
        <w:rPr>
          <w:rFonts w:ascii="Times New Roman"/>
          <w:b w:val="false"/>
          <w:i w:val="false"/>
          <w:color w:val="000000"/>
          <w:sz w:val="28"/>
        </w:rPr>
        <w:t>
      2) шығындар – 61 826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- 1 714 мың теңге;</w:t>
      </w:r>
    </w:p>
    <w:p>
      <w:pPr>
        <w:spacing w:after="0"/>
        <w:ind w:left="0"/>
        <w:jc w:val="both"/>
      </w:pPr>
      <w:r>
        <w:rPr>
          <w:rFonts w:ascii="Times New Roman"/>
          <w:b w:val="false"/>
          <w:i w:val="false"/>
          <w:color w:val="000000"/>
          <w:sz w:val="28"/>
        </w:rPr>
        <w:t>
      6) бюджет тапшылығын қаржыландыру – 1 714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1 714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Сүткент ауылдық округінің 2019-2021 жылдарға арналған бюджеті тиісінше 19, 20 және 21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82 358 мың теңге:</w:t>
      </w:r>
    </w:p>
    <w:p>
      <w:pPr>
        <w:spacing w:after="0"/>
        <w:ind w:left="0"/>
        <w:jc w:val="both"/>
      </w:pPr>
      <w:r>
        <w:rPr>
          <w:rFonts w:ascii="Times New Roman"/>
          <w:b w:val="false"/>
          <w:i w:val="false"/>
          <w:color w:val="000000"/>
          <w:sz w:val="28"/>
        </w:rPr>
        <w:t>
      салықтық түсiмдер – 1 950 мың теңге;</w:t>
      </w:r>
    </w:p>
    <w:p>
      <w:pPr>
        <w:spacing w:after="0"/>
        <w:ind w:left="0"/>
        <w:jc w:val="both"/>
      </w:pPr>
      <w:r>
        <w:rPr>
          <w:rFonts w:ascii="Times New Roman"/>
          <w:b w:val="false"/>
          <w:i w:val="false"/>
          <w:color w:val="000000"/>
          <w:sz w:val="28"/>
        </w:rPr>
        <w:t>
      салықтық емес түсiмдер – 80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80 328 мың теңге;</w:t>
      </w:r>
    </w:p>
    <w:p>
      <w:pPr>
        <w:spacing w:after="0"/>
        <w:ind w:left="0"/>
        <w:jc w:val="both"/>
      </w:pPr>
      <w:r>
        <w:rPr>
          <w:rFonts w:ascii="Times New Roman"/>
          <w:b w:val="false"/>
          <w:i w:val="false"/>
          <w:color w:val="000000"/>
          <w:sz w:val="28"/>
        </w:rPr>
        <w:t>
      2) шығындар – 84 252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- 1 894 мың теңге;</w:t>
      </w:r>
    </w:p>
    <w:p>
      <w:pPr>
        <w:spacing w:after="0"/>
        <w:ind w:left="0"/>
        <w:jc w:val="both"/>
      </w:pPr>
      <w:r>
        <w:rPr>
          <w:rFonts w:ascii="Times New Roman"/>
          <w:b w:val="false"/>
          <w:i w:val="false"/>
          <w:color w:val="000000"/>
          <w:sz w:val="28"/>
        </w:rPr>
        <w:t>
      6) бюджет тапшылығын қаржыландыру – 1 894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Ақшеңгелді ауылдық округінің 2019-2021 жылдарға арналған бюджеті тиісінше 22, 23 және 24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107 894 мың теңге:</w:t>
      </w:r>
    </w:p>
    <w:p>
      <w:pPr>
        <w:spacing w:after="0"/>
        <w:ind w:left="0"/>
        <w:jc w:val="both"/>
      </w:pPr>
      <w:r>
        <w:rPr>
          <w:rFonts w:ascii="Times New Roman"/>
          <w:b w:val="false"/>
          <w:i w:val="false"/>
          <w:color w:val="000000"/>
          <w:sz w:val="28"/>
        </w:rPr>
        <w:t>
      салықтық түсiмдер – 2 025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105 779 мың теңге;</w:t>
      </w:r>
    </w:p>
    <w:p>
      <w:pPr>
        <w:spacing w:after="0"/>
        <w:ind w:left="0"/>
        <w:jc w:val="both"/>
      </w:pPr>
      <w:r>
        <w:rPr>
          <w:rFonts w:ascii="Times New Roman"/>
          <w:b w:val="false"/>
          <w:i w:val="false"/>
          <w:color w:val="000000"/>
          <w:sz w:val="28"/>
        </w:rPr>
        <w:t>
      2) шығындар – 109 841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- 1 947 мың теңге;</w:t>
      </w:r>
    </w:p>
    <w:p>
      <w:pPr>
        <w:spacing w:after="0"/>
        <w:ind w:left="0"/>
        <w:jc w:val="both"/>
      </w:pPr>
      <w:r>
        <w:rPr>
          <w:rFonts w:ascii="Times New Roman"/>
          <w:b w:val="false"/>
          <w:i w:val="false"/>
          <w:color w:val="000000"/>
          <w:sz w:val="28"/>
        </w:rPr>
        <w:t>
      6) бюджет тапшылығын қаржыландыру – 1 947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1 947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Достық ауылдық округінің 2019-2021 жылдарға арналған бюджеті тиісінше 25, 26 және 27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114 303 мың теңге:</w:t>
      </w:r>
    </w:p>
    <w:p>
      <w:pPr>
        <w:spacing w:after="0"/>
        <w:ind w:left="0"/>
        <w:jc w:val="both"/>
      </w:pPr>
      <w:r>
        <w:rPr>
          <w:rFonts w:ascii="Times New Roman"/>
          <w:b w:val="false"/>
          <w:i w:val="false"/>
          <w:color w:val="000000"/>
          <w:sz w:val="28"/>
        </w:rPr>
        <w:t>
      салықтық түсiмдер – 1 932 мың теңге;</w:t>
      </w:r>
    </w:p>
    <w:p>
      <w:pPr>
        <w:spacing w:after="0"/>
        <w:ind w:left="0"/>
        <w:jc w:val="both"/>
      </w:pPr>
      <w:r>
        <w:rPr>
          <w:rFonts w:ascii="Times New Roman"/>
          <w:b w:val="false"/>
          <w:i w:val="false"/>
          <w:color w:val="000000"/>
          <w:sz w:val="28"/>
        </w:rPr>
        <w:t>
      салықтық емес түсiмдер – 170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112 201 мың теңге;</w:t>
      </w:r>
    </w:p>
    <w:p>
      <w:pPr>
        <w:spacing w:after="0"/>
        <w:ind w:left="0"/>
        <w:jc w:val="both"/>
      </w:pPr>
      <w:r>
        <w:rPr>
          <w:rFonts w:ascii="Times New Roman"/>
          <w:b w:val="false"/>
          <w:i w:val="false"/>
          <w:color w:val="000000"/>
          <w:sz w:val="28"/>
        </w:rPr>
        <w:t>
      2) шығындар – 115 043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- 740 мың теңге;</w:t>
      </w:r>
    </w:p>
    <w:p>
      <w:pPr>
        <w:spacing w:after="0"/>
        <w:ind w:left="0"/>
        <w:jc w:val="both"/>
      </w:pPr>
      <w:r>
        <w:rPr>
          <w:rFonts w:ascii="Times New Roman"/>
          <w:b w:val="false"/>
          <w:i w:val="false"/>
          <w:color w:val="000000"/>
          <w:sz w:val="28"/>
        </w:rPr>
        <w:t>
      6) бюджет тапшылығын қаржыландыру – 740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Жаушықұм ауылдық округінің 2019-2021 жылдарға арналған бюджеті тиісінше 28, 29 және 30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91 590 мың теңге:</w:t>
      </w:r>
    </w:p>
    <w:p>
      <w:pPr>
        <w:spacing w:after="0"/>
        <w:ind w:left="0"/>
        <w:jc w:val="both"/>
      </w:pPr>
      <w:r>
        <w:rPr>
          <w:rFonts w:ascii="Times New Roman"/>
          <w:b w:val="false"/>
          <w:i w:val="false"/>
          <w:color w:val="000000"/>
          <w:sz w:val="28"/>
        </w:rPr>
        <w:t>
      салықтық түсiмдер – 1 823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89 677 мың теңге;</w:t>
      </w:r>
    </w:p>
    <w:p>
      <w:pPr>
        <w:spacing w:after="0"/>
        <w:ind w:left="0"/>
        <w:jc w:val="both"/>
      </w:pPr>
      <w:r>
        <w:rPr>
          <w:rFonts w:ascii="Times New Roman"/>
          <w:b w:val="false"/>
          <w:i w:val="false"/>
          <w:color w:val="000000"/>
          <w:sz w:val="28"/>
        </w:rPr>
        <w:t>
      2) шығындар – 93 411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қаржыактивтерiнсатыпалу – 0;</w:t>
      </w:r>
    </w:p>
    <w:p>
      <w:pPr>
        <w:spacing w:after="0"/>
        <w:ind w:left="0"/>
        <w:jc w:val="both"/>
      </w:pPr>
      <w:r>
        <w:rPr>
          <w:rFonts w:ascii="Times New Roman"/>
          <w:b w:val="false"/>
          <w:i w:val="false"/>
          <w:color w:val="000000"/>
          <w:sz w:val="28"/>
        </w:rPr>
        <w:t>
      мемлекеттiңқаржыактивтерiнсатудантүсетiнтүсiмдер – 0;</w:t>
      </w:r>
    </w:p>
    <w:p>
      <w:pPr>
        <w:spacing w:after="0"/>
        <w:ind w:left="0"/>
        <w:jc w:val="both"/>
      </w:pPr>
      <w:r>
        <w:rPr>
          <w:rFonts w:ascii="Times New Roman"/>
          <w:b w:val="false"/>
          <w:i w:val="false"/>
          <w:color w:val="000000"/>
          <w:sz w:val="28"/>
        </w:rPr>
        <w:t>
      5) бюджет тапшылығы – - 1 821 мың теңге;</w:t>
      </w:r>
    </w:p>
    <w:p>
      <w:pPr>
        <w:spacing w:after="0"/>
        <w:ind w:left="0"/>
        <w:jc w:val="both"/>
      </w:pPr>
      <w:r>
        <w:rPr>
          <w:rFonts w:ascii="Times New Roman"/>
          <w:b w:val="false"/>
          <w:i w:val="false"/>
          <w:color w:val="000000"/>
          <w:sz w:val="28"/>
        </w:rPr>
        <w:t>
      6) бюджет тапшылығынқаржыландыру – 1 821 мың теңге:</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қарыздардыөтеу – 0;</w:t>
      </w:r>
    </w:p>
    <w:p>
      <w:pPr>
        <w:spacing w:after="0"/>
        <w:ind w:left="0"/>
        <w:jc w:val="both"/>
      </w:pPr>
      <w:r>
        <w:rPr>
          <w:rFonts w:ascii="Times New Roman"/>
          <w:b w:val="false"/>
          <w:i w:val="false"/>
          <w:color w:val="000000"/>
          <w:sz w:val="28"/>
        </w:rPr>
        <w:t>
      бюджет қаражатының пайдаланылатын қалдықтары – 1 821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Қоссейіт ауылдық округінің 2019-2021 жылдарға арналған бюджеті тиісінше 31, 32 және 33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106 007 мың теңге:</w:t>
      </w:r>
    </w:p>
    <w:p>
      <w:pPr>
        <w:spacing w:after="0"/>
        <w:ind w:left="0"/>
        <w:jc w:val="both"/>
      </w:pPr>
      <w:r>
        <w:rPr>
          <w:rFonts w:ascii="Times New Roman"/>
          <w:b w:val="false"/>
          <w:i w:val="false"/>
          <w:color w:val="000000"/>
          <w:sz w:val="28"/>
        </w:rPr>
        <w:t>
      салықтық түсiмдер – 2 481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103 466 мың теңге;</w:t>
      </w:r>
    </w:p>
    <w:p>
      <w:pPr>
        <w:spacing w:after="0"/>
        <w:ind w:left="0"/>
        <w:jc w:val="both"/>
      </w:pPr>
      <w:r>
        <w:rPr>
          <w:rFonts w:ascii="Times New Roman"/>
          <w:b w:val="false"/>
          <w:i w:val="false"/>
          <w:color w:val="000000"/>
          <w:sz w:val="28"/>
        </w:rPr>
        <w:t>
      2) шығындар – 115 413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- 9 406 мың теңге;</w:t>
      </w:r>
    </w:p>
    <w:p>
      <w:pPr>
        <w:spacing w:after="0"/>
        <w:ind w:left="0"/>
        <w:jc w:val="both"/>
      </w:pPr>
      <w:r>
        <w:rPr>
          <w:rFonts w:ascii="Times New Roman"/>
          <w:b w:val="false"/>
          <w:i w:val="false"/>
          <w:color w:val="000000"/>
          <w:sz w:val="28"/>
        </w:rPr>
        <w:t>
      6) бюджет тапшылығын қаржыландыру – 9 406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9 406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Әділхан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 қосымша</w:t>
            </w:r>
          </w:p>
        </w:tc>
      </w:tr>
    </w:tbl>
    <w:p>
      <w:pPr>
        <w:spacing w:after="0"/>
        <w:ind w:left="0"/>
        <w:jc w:val="left"/>
      </w:pPr>
      <w:r>
        <w:rPr>
          <w:rFonts w:ascii="Times New Roman"/>
          <w:b/>
          <w:i w:val="false"/>
          <w:color w:val="000000"/>
        </w:rPr>
        <w:t xml:space="preserve"> Шардара қаласының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4 қосымша</w:t>
            </w:r>
          </w:p>
        </w:tc>
      </w:tr>
    </w:tbl>
    <w:p>
      <w:pPr>
        <w:spacing w:after="0"/>
        <w:ind w:left="0"/>
        <w:jc w:val="left"/>
      </w:pPr>
      <w:r>
        <w:rPr>
          <w:rFonts w:ascii="Times New Roman"/>
          <w:b/>
          <w:i w:val="false"/>
          <w:color w:val="000000"/>
        </w:rPr>
        <w:t xml:space="preserve"> Қ.Тұрысбеков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7 қосымша</w:t>
            </w:r>
          </w:p>
        </w:tc>
      </w:tr>
    </w:tbl>
    <w:p>
      <w:pPr>
        <w:spacing w:after="0"/>
        <w:ind w:left="0"/>
        <w:jc w:val="left"/>
      </w:pPr>
      <w:r>
        <w:rPr>
          <w:rFonts w:ascii="Times New Roman"/>
          <w:b/>
          <w:i w:val="false"/>
          <w:color w:val="000000"/>
        </w:rPr>
        <w:t xml:space="preserve"> Көксу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10 қосымша</w:t>
            </w:r>
          </w:p>
        </w:tc>
      </w:tr>
    </w:tbl>
    <w:p>
      <w:pPr>
        <w:spacing w:after="0"/>
        <w:ind w:left="0"/>
        <w:jc w:val="left"/>
      </w:pPr>
      <w:r>
        <w:rPr>
          <w:rFonts w:ascii="Times New Roman"/>
          <w:b/>
          <w:i w:val="false"/>
          <w:color w:val="000000"/>
        </w:rPr>
        <w:t xml:space="preserve"> Ұзыната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13 қосымша</w:t>
            </w:r>
          </w:p>
        </w:tc>
      </w:tr>
    </w:tbl>
    <w:p>
      <w:pPr>
        <w:spacing w:after="0"/>
        <w:ind w:left="0"/>
        <w:jc w:val="left"/>
      </w:pPr>
      <w:r>
        <w:rPr>
          <w:rFonts w:ascii="Times New Roman"/>
          <w:b/>
          <w:i w:val="false"/>
          <w:color w:val="000000"/>
        </w:rPr>
        <w:t xml:space="preserve"> Алатау батыр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16 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19 қосымша</w:t>
            </w:r>
          </w:p>
        </w:tc>
      </w:tr>
    </w:tbl>
    <w:p>
      <w:pPr>
        <w:spacing w:after="0"/>
        <w:ind w:left="0"/>
        <w:jc w:val="left"/>
      </w:pPr>
      <w:r>
        <w:rPr>
          <w:rFonts w:ascii="Times New Roman"/>
          <w:b/>
          <w:i w:val="false"/>
          <w:color w:val="000000"/>
        </w:rPr>
        <w:t xml:space="preserve"> Сүткент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22 қосымша</w:t>
            </w:r>
          </w:p>
        </w:tc>
      </w:tr>
    </w:tbl>
    <w:p>
      <w:pPr>
        <w:spacing w:after="0"/>
        <w:ind w:left="0"/>
        <w:jc w:val="left"/>
      </w:pPr>
      <w:r>
        <w:rPr>
          <w:rFonts w:ascii="Times New Roman"/>
          <w:b/>
          <w:i w:val="false"/>
          <w:color w:val="000000"/>
        </w:rPr>
        <w:t xml:space="preserve"> Ақшеңгелді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25 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28 қосымша</w:t>
            </w:r>
          </w:p>
        </w:tc>
      </w:tr>
    </w:tbl>
    <w:p>
      <w:pPr>
        <w:spacing w:after="0"/>
        <w:ind w:left="0"/>
        <w:jc w:val="left"/>
      </w:pPr>
      <w:r>
        <w:rPr>
          <w:rFonts w:ascii="Times New Roman"/>
          <w:b/>
          <w:i w:val="false"/>
          <w:color w:val="000000"/>
        </w:rPr>
        <w:t xml:space="preserve"> Жаушықұм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2019 жылғы 3 шілдедегі</w:t>
            </w:r>
            <w:r>
              <w:br/>
            </w:r>
            <w:r>
              <w:rPr>
                <w:rFonts w:ascii="Times New Roman"/>
                <w:b w:val="false"/>
                <w:i w:val="false"/>
                <w:color w:val="000000"/>
                <w:sz w:val="20"/>
              </w:rPr>
              <w:t>№ 46-293-VІ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31 қосымша</w:t>
            </w:r>
          </w:p>
        </w:tc>
      </w:tr>
    </w:tbl>
    <w:p>
      <w:pPr>
        <w:spacing w:after="0"/>
        <w:ind w:left="0"/>
        <w:jc w:val="left"/>
      </w:pPr>
      <w:r>
        <w:rPr>
          <w:rFonts w:ascii="Times New Roman"/>
          <w:b/>
          <w:i w:val="false"/>
          <w:color w:val="000000"/>
        </w:rPr>
        <w:t xml:space="preserve"> Қоссейіт ауылдық округінің 2019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