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6bd9" w14:textId="ea76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Келтемашат ауылдық округіндегі елді мекендердегі атаусыз көшелерге атау беру туралы</w:t>
      </w:r>
    </w:p>
    <w:p>
      <w:pPr>
        <w:spacing w:after="0"/>
        <w:ind w:left="0"/>
        <w:jc w:val="both"/>
      </w:pPr>
      <w:r>
        <w:rPr>
          <w:rFonts w:ascii="Times New Roman"/>
          <w:b w:val="false"/>
          <w:i w:val="false"/>
          <w:color w:val="000000"/>
          <w:sz w:val="28"/>
        </w:rPr>
        <w:t>Түркістан облысы Түлкібас ауданы әкімдігі Келтемашат ауылдық округі әкімінің 2019 жылғы 14 наурыздағы № 8 шешімі. Түркістан облысының Әділет департаментінде 2019 жылғы 19 наурызда № 4939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2018 жылғы 6 сәуірдегі Оңтүстік Қазақстан облыстық ономастика комиссиясының қорытындысы негізінде Келтемашат ауылдық округінің әкімі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өзеріс енгізілді, қазақ тіліндегі мәтіні өзгермейді - Түркістан облысы Түлкібас ауданы әкімдігінің Келтемашат ауылдық округ әкімінің 25.11.2019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Келтемашат ауылдық округіндегі елді мекендердегі атаусыз көшелерге келесі атаулар берілсін:</w:t>
      </w:r>
    </w:p>
    <w:bookmarkEnd w:id="1"/>
    <w:p>
      <w:pPr>
        <w:spacing w:after="0"/>
        <w:ind w:left="0"/>
        <w:jc w:val="both"/>
      </w:pPr>
      <w:r>
        <w:rPr>
          <w:rFonts w:ascii="Times New Roman"/>
          <w:b w:val="false"/>
          <w:i w:val="false"/>
          <w:color w:val="000000"/>
          <w:sz w:val="28"/>
        </w:rPr>
        <w:t>
      1) Келтемашат ауылдық округіне қарасты, Кершетас ауылындағы атауы жоқ көшеге Нұршуақ атауы;</w:t>
      </w:r>
    </w:p>
    <w:p>
      <w:pPr>
        <w:spacing w:after="0"/>
        <w:ind w:left="0"/>
        <w:jc w:val="both"/>
      </w:pPr>
      <w:r>
        <w:rPr>
          <w:rFonts w:ascii="Times New Roman"/>
          <w:b w:val="false"/>
          <w:i w:val="false"/>
          <w:color w:val="000000"/>
          <w:sz w:val="28"/>
        </w:rPr>
        <w:t>
      2) Келтемашат ауылдық округіне қарасты, Жиынбай ауылындағы атауы жоқ көшеге Шапағат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жаңа редакцияда, қазақ тіліндегі мәтіні өзгермейді - Түркістан облысы Түлкібас ауданы әкімдігінің Келтемашат ауылдық округ әкімінің 25.11.2019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Түлкібас ауданы әкімдігінің Келтемашат ауылдық округ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Түркістан облысы Түлкібас ауданы әкімдігінің Келтемашат ауылдық округ әкімінің 25.11.2019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Келтемашат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Камбарбеков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