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30371" w14:textId="af303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адамдарды,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ауданы әкімдігінің 2019 жылғы 17 мамырдағы № 211 қаулысы. Түркістан облысының Әділет департаментінде 2019 жылғы 17 мамырда № 5055 болып тіркелді. Күші жойылды - Түркістан облысы Түлкібас ауданы әкімдігінің 2020 жылғы 2 сәуірдегі № 105 қаулысымен</w:t>
      </w:r>
    </w:p>
    <w:p>
      <w:pPr>
        <w:spacing w:after="0"/>
        <w:ind w:left="0"/>
        <w:jc w:val="both"/>
      </w:pPr>
      <w:bookmarkStart w:name="z1" w:id="0"/>
      <w:r>
        <w:rPr>
          <w:rFonts w:ascii="Times New Roman"/>
          <w:b w:val="false"/>
          <w:i w:val="false"/>
          <w:color w:val="ff0000"/>
          <w:sz w:val="28"/>
        </w:rPr>
        <w:t xml:space="preserve">
      Ескерту. Күші жойылды - Түркістан облысы Түлкібас ауданы әкімдігінің 02.04.2020 № 105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2014 жылғы 5 шілдедегі Қылмыстық-атқару кодексінің 18-бабының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31-бабының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сәйкес Түлкібас ауданының әкімдігі ҚАУЛЫ ЕТЕДІ:</w:t>
      </w:r>
    </w:p>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w:t>
      </w:r>
      <w:r>
        <w:rPr>
          <w:rFonts w:ascii="Times New Roman"/>
          <w:b w:val="false"/>
          <w:i w:val="false"/>
          <w:color w:val="000000"/>
          <w:sz w:val="28"/>
        </w:rPr>
        <w:t>3-қосымшаға</w:t>
      </w:r>
      <w:r>
        <w:rPr>
          <w:rFonts w:ascii="Times New Roman"/>
          <w:b w:val="false"/>
          <w:i w:val="false"/>
          <w:color w:val="000000"/>
          <w:sz w:val="28"/>
        </w:rPr>
        <w:t xml:space="preserve"> сәйкес белгіленсін.</w:t>
      </w:r>
    </w:p>
    <w:bookmarkEnd w:id="3"/>
    <w:bookmarkStart w:name="z5" w:id="4"/>
    <w:p>
      <w:pPr>
        <w:spacing w:after="0"/>
        <w:ind w:left="0"/>
        <w:jc w:val="both"/>
      </w:pPr>
      <w:r>
        <w:rPr>
          <w:rFonts w:ascii="Times New Roman"/>
          <w:b w:val="false"/>
          <w:i w:val="false"/>
          <w:color w:val="000000"/>
          <w:sz w:val="28"/>
        </w:rPr>
        <w:t xml:space="preserve">
      4. Түлкібас ауданы әкімдігінің 2017 жылғы 29 қарашадағы № 328 "Пробация қызметінің есебіндетұрған адамдарды, бас бостандығынан айыру орындарынан босатылған адамдарды және ата 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квоталар белгілеу туралы" (Нормативтік құқықтық актілерді мемлекеттік тіркеу тізілімінде 4318 нөмірімен тіркелген, 2017 жылғы 29 желтоқсанда "Шамшырақ" газетінде және және 2018 жылғы 3 қаңтарда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4"/>
    <w:bookmarkStart w:name="z6" w:id="5"/>
    <w:p>
      <w:pPr>
        <w:spacing w:after="0"/>
        <w:ind w:left="0"/>
        <w:jc w:val="both"/>
      </w:pPr>
      <w:r>
        <w:rPr>
          <w:rFonts w:ascii="Times New Roman"/>
          <w:b w:val="false"/>
          <w:i w:val="false"/>
          <w:color w:val="000000"/>
          <w:sz w:val="28"/>
        </w:rPr>
        <w:t>
      5. "Түлкібас ауданы әкімінің аппараты" мемлекеттік мекемесі Қазақстан Республикасының заңнамалық актілерінде белгіленген тәртіпте:</w:t>
      </w:r>
    </w:p>
    <w:bookmarkEnd w:id="5"/>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әкімдік қаулысы мемлекеттік тіркелген күнінен бастап күнтізбелік он күн ішінде оның көшірмесін қағаз және электрондық түрде қазақ және орыс тілдерінде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қаулы мемлекеттік тіркелген күнінен бастап күнтізбелік он күн ішінде оның көшірмесін Түлкібас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қаулыны Түлкібас ауданы әкімдігінің интернет-ресурсына орналастыруын қамтамасыз етсін.</w:t>
      </w:r>
    </w:p>
    <w:bookmarkStart w:name="z7" w:id="6"/>
    <w:p>
      <w:pPr>
        <w:spacing w:after="0"/>
        <w:ind w:left="0"/>
        <w:jc w:val="both"/>
      </w:pPr>
      <w:r>
        <w:rPr>
          <w:rFonts w:ascii="Times New Roman"/>
          <w:b w:val="false"/>
          <w:i w:val="false"/>
          <w:color w:val="000000"/>
          <w:sz w:val="28"/>
        </w:rPr>
        <w:t>
      6. Осы қаулының орындалуын бақылау Түлкібас ауданы әкімінің әлеуметтік сала бойынша орынбасарына жүктелсін.</w:t>
      </w:r>
    </w:p>
    <w:bookmarkEnd w:id="6"/>
    <w:bookmarkStart w:name="z8" w:id="7"/>
    <w:p>
      <w:pPr>
        <w:spacing w:after="0"/>
        <w:ind w:left="0"/>
        <w:jc w:val="both"/>
      </w:pPr>
      <w:r>
        <w:rPr>
          <w:rFonts w:ascii="Times New Roman"/>
          <w:b w:val="false"/>
          <w:i w:val="false"/>
          <w:color w:val="000000"/>
          <w:sz w:val="28"/>
        </w:rPr>
        <w:t>
      7. Осы қаулы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Тұрашбеков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2019 жылғы 17 мамырдағы</w:t>
            </w:r>
            <w:r>
              <w:br/>
            </w:r>
            <w:r>
              <w:rPr>
                <w:rFonts w:ascii="Times New Roman"/>
                <w:b w:val="false"/>
                <w:i w:val="false"/>
                <w:color w:val="000000"/>
                <w:sz w:val="20"/>
              </w:rPr>
              <w:t>№ 211 қаулысына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оналастыру үшін жұмыс орындары квотасы белгіленетін Түлкібас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0"/>
        <w:gridCol w:w="2408"/>
        <w:gridCol w:w="2063"/>
        <w:gridCol w:w="3151"/>
        <w:gridCol w:w="3428"/>
      </w:tblGrid>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Жұмыскерлердіңтізімдік саны</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жұмыскерлердіңтізімдік санынан)</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 үшін жұмыс орындарының саны</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құрылысы" жауапкершілігі шектеулі серіктестігі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Дән" жауапкершілігі шектеулі серіктестігі</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2019 жылғы 17 мамырдағы</w:t>
            </w:r>
            <w:r>
              <w:br/>
            </w:r>
            <w:r>
              <w:rPr>
                <w:rFonts w:ascii="Times New Roman"/>
                <w:b w:val="false"/>
                <w:i w:val="false"/>
                <w:color w:val="000000"/>
                <w:sz w:val="20"/>
              </w:rPr>
              <w:t>№ 211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орындарына квотасы белгіленетін Түлкібас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2"/>
        <w:gridCol w:w="4127"/>
        <w:gridCol w:w="2212"/>
        <w:gridCol w:w="2679"/>
        <w:gridCol w:w="2220"/>
      </w:tblGrid>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атауы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Жұмыскерлердіңтізімдік саны</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жұмыскерлердіңтізімдік санынан)</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облысының денсаулық сақтау басқармасының "Түлкібасаудандық орталық ауруханасы" шаруашылық жүргізу құқығындағы мемлекеттік коммуналдық кәсіпорны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ауданы әкімдігінің</w:t>
            </w:r>
            <w:r>
              <w:br/>
            </w:r>
            <w:r>
              <w:rPr>
                <w:rFonts w:ascii="Times New Roman"/>
                <w:b w:val="false"/>
                <w:i w:val="false"/>
                <w:color w:val="000000"/>
                <w:sz w:val="20"/>
              </w:rPr>
              <w:t>2019 жылғы 17 мамырдағы</w:t>
            </w:r>
            <w:r>
              <w:br/>
            </w:r>
            <w:r>
              <w:rPr>
                <w:rFonts w:ascii="Times New Roman"/>
                <w:b w:val="false"/>
                <w:i w:val="false"/>
                <w:color w:val="000000"/>
                <w:sz w:val="20"/>
              </w:rPr>
              <w:t>№ 211 қаулысына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орындарының квотасы белгіленетін Түлкібас ауданы ұйымдарының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8"/>
        <w:gridCol w:w="2399"/>
        <w:gridCol w:w="1416"/>
        <w:gridCol w:w="2349"/>
        <w:gridCol w:w="5278"/>
      </w:tblGrid>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Жұмыскерлердіңтізімдік саны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мөлшері (% жұмыскерлердің тізімдік санынан)</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"Түлкібас агробизнес және саяхат колледжі" мемлекеттік коммуналдық қазыналық кәсіпорны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