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29b8" w14:textId="c6a2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30 сәуірдегі № 40/1-06 шешімі. Түркістан облысының Әділет департаментінде 2019 жылғы 6 мамырда № 5032 болып тіркелді. Күші жойылды - Түркістан облысы Түлкібас аудандық мәслихатының 2019 жылғы 4 шілдедегі № 43/1-06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аудандық мәслихатының 04.07.2019 № 43/1-06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Түлкібас аудандық мәслихаты ШЕШІМ ҚАБЫЛДАДЫҚ:</w:t>
      </w:r>
    </w:p>
    <w:bookmarkStart w:name="z2" w:id="1"/>
    <w:p>
      <w:pPr>
        <w:spacing w:after="0"/>
        <w:ind w:left="0"/>
        <w:jc w:val="both"/>
      </w:pPr>
      <w:r>
        <w:rPr>
          <w:rFonts w:ascii="Times New Roman"/>
          <w:b w:val="false"/>
          <w:i w:val="false"/>
          <w:color w:val="000000"/>
          <w:sz w:val="28"/>
        </w:rPr>
        <w:t xml:space="preserve">
      1. Түлкібас ауданында бейбіт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"Түлкібас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Түлкібас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4. Осы шешiм оның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2019 жылғы 30 сәуірдегі</w:t>
            </w:r>
            <w:r>
              <w:br/>
            </w:r>
            <w:r>
              <w:rPr>
                <w:rFonts w:ascii="Times New Roman"/>
                <w:b w:val="false"/>
                <w:i w:val="false"/>
                <w:color w:val="000000"/>
                <w:sz w:val="20"/>
              </w:rPr>
              <w:t>№ 40/1-06 шешімімен бекітілген</w:t>
            </w:r>
          </w:p>
        </w:tc>
      </w:tr>
    </w:tbl>
    <w:bookmarkStart w:name="z6" w:id="4"/>
    <w:p>
      <w:pPr>
        <w:spacing w:after="0"/>
        <w:ind w:left="0"/>
        <w:jc w:val="left"/>
      </w:pPr>
      <w:r>
        <w:rPr>
          <w:rFonts w:ascii="Times New Roman"/>
          <w:b/>
          <w:i w:val="false"/>
          <w:color w:val="000000"/>
        </w:rPr>
        <w:t xml:space="preserve"> Түлкібас ауданында бейбіт жиналыстар, митингілер, шерулер, пикеттер және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Тәртіп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Түлкібас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Түлкібас ауданының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Түлкібас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Түлкібас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немесе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Түлкібас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тіркелген күнінен бастап есептеледі.</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Түлкібас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рухсат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Шешімге қолданылып жүрген заңдарда белгіленген тәртіппен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5"/>
    <w:bookmarkStart w:name="z18" w:id="16"/>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Түлкібас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 митингілер, шерулер, пикеттер және демонстрацияларға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тектік-топтық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демонстрация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белгіленген тәртіп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Түлкібас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Түлкібас ауданында жиналыстар, митингілер өткізу орны болып Т.Рысқұлов ауылында орналасқан М.Х.Дулати атындағы аудандық мәдениет сарайының алдындағы алаңшасы, Т.Рысқұлов және Жантуров көшелерінің киылысында орналасқан "Жеті қазына" демалыс орны, Састөбе поселкесінде орналасқан мәдениет үйінің алдындағы алаңшасы, Майтөбе ауылында орналасқан мәдениет үйінің алдындағы алаңшасы белгіленсін.</w:t>
      </w:r>
    </w:p>
    <w:bookmarkEnd w:id="20"/>
    <w:bookmarkStart w:name="z23" w:id="21"/>
    <w:p>
      <w:pPr>
        <w:spacing w:after="0"/>
        <w:ind w:left="0"/>
        <w:jc w:val="both"/>
      </w:pPr>
      <w:r>
        <w:rPr>
          <w:rFonts w:ascii="Times New Roman"/>
          <w:b w:val="false"/>
          <w:i w:val="false"/>
          <w:color w:val="000000"/>
          <w:sz w:val="28"/>
        </w:rPr>
        <w:t>
      15. Түлкібас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Түлкібас ауданының әкімдігі бұл аймақтардың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Түлкібас ауданында шерулер мен демонстрациялар өткізу маршруттары болып Т.Рысқұлов ауылында Т.Рысқұлов және С.Ахметов көшелері аралығында орналасқан саяжол, Састөбе поселкесінде 1 Мамыр-Қ.Тұрысбеков-Т.Айымбетов-Ғ.Мұратбаев көшелері, Майтөбе ауылында Бейбітшілік-Жамбыл-Астана-Гагарин көшелері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Түлкібас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Түлкібас ауданының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Түлкібас ауданының әкімдігі өкiлiнiң талап етуi бойынша сөзсiз тоқтатылуға тиiс.</w:t>
      </w:r>
    </w:p>
    <w:bookmarkEnd w:id="26"/>
    <w:p>
      <w:pPr>
        <w:spacing w:after="0"/>
        <w:ind w:left="0"/>
        <w:jc w:val="both"/>
      </w:pPr>
      <w:r>
        <w:rPr>
          <w:rFonts w:ascii="Times New Roman"/>
          <w:b w:val="false"/>
          <w:i w:val="false"/>
          <w:color w:val="000000"/>
          <w:sz w:val="28"/>
        </w:rPr>
        <w:t>
      Түлкібас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