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280" w14:textId="ae38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2018 жылғы 28 желтоқсандағы № 35/196-VI "2019-2021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2019 жылғы 12 желтоқсандағы № 47/257-VI шешiмi. Түркістан облысының Әдiлет департаментiнде 2019 жылғы 30 желтоқсанда № 5336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Төлеби аудандық мәслихатының 2018 жылғы 22 қарашадағы № 46/244-VI Төлеби аудандық мәслихатының 2018 жылғы 20 желтоқсандағы № 34/189-VI "2019-2021 жылдарға арналған аудандық бюджет туралы" Нормативтік құқықтық актілерді мемлекеттік тіркеу тізілімінде № 5197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2018 жылғы 28 желтоқсандағы № 35/196-VI "2019-2021 жылдарға арналған қала, ауылдық округтердің бюджеттері туралы" (Нормативтік құқықтық актілерді мемлекеттік тіркеу тізілімінде № 4885 санымен тіркелген, 2019 жылы 18 қаңтардағы "Төлеби туы" газетінде және 2019 жылғы 28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Ленгер қаласының 2019-2021 жылдарға арналған бюджеті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870 211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126 669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743 542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2019-2021 жылдарға арналған бюджеті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2019-2021 жылдарға арналған бюджеті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125 343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2 781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2019-2021 жылдарға арналған бюджеті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286 619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294 089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7 470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Зертас ауылдық округінің 2019-2021 жылдарға арналған бюджеті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114 955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2 778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Кемеқалған ауылдық округінің 2019-2021 жылдарға арналған бюджеті 19, 20 және 21-қосымшаларға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77 503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1 843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Киелітас ауылдық округінің 2019-2021 жылдарға арналған бюджеті 25, 26 және 27-қосымшаларға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197 185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175 891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- 2 481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2 481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Қаратөбе ауылдық округінің 2019-2021 жылдарға арналған бюджеті 28, 29 және 30-қосымшаларға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3 607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Қасқасу ауылдық округінің 2019-2021 жылдарға арналған бюджеті 31, 32 және 33-қосымшаларға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Қоғалы ауылдық округінің 2019-2021 жылдарға арналған бюджеті 34, 35 және 36-қосымшаларға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Тасарық ауылдық округінің 2019-2021 жылдарға арналған бюджеті 37, 38 және 39-қосымшаларға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1 954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1 954 мың теңге."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Леңгер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809"/>
        <w:gridCol w:w="841"/>
        <w:gridCol w:w="3832"/>
        <w:gridCol w:w="27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47/257-VI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