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a894" w14:textId="7fca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әкiмдiгiнiң 2019 жылғы 7 маусымдағы № 356 қаулысы. Түркістан облысының Әдiлет департаментiнде 2019 жылғы 11 маусымда № 5084 болып тiркелдi. Күші жойылды - Түркістан облысы Төлеби ауданы әкiмдiгiнiң 2020 жылғы 23 сәуірдегі № 135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23.04.2020 № 135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Төлеби ауданы әкімдігінің 2018 жылғы 12 сәуірдегі № 189 "Төлеби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4584 нөмірімен тіркелген, 2018 жылғы 05 мамырдағы "Төлеби туы" газетінде және 2018 жылғы 11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"Төлеби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Төлеби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Р.Бейсебаеваға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07 маусымдағы 2019 жылғы</w:t>
            </w:r>
            <w:r>
              <w:br/>
            </w:r>
            <w:r>
              <w:rPr>
                <w:rFonts w:ascii="Times New Roman"/>
                <w:b w:val="false"/>
                <w:i w:val="false"/>
                <w:color w:val="000000"/>
                <w:sz w:val="20"/>
              </w:rPr>
              <w:t>№ 356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Төлеби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095"/>
        <w:gridCol w:w="1282"/>
        <w:gridCol w:w="2891"/>
        <w:gridCol w:w="2206"/>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тұрғын-үй коммуналдық шаруашылық, жолаушылар көлігі және автомобиль жолдары бөлімінің "Жарық жол" комуналдық мемлекеттік мекемесі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мәдениет және тілдерді дамыту бөлімінің "Саябақтары" коммуналдық мемлекеттік мекемесі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ауылшаруашылығы және жер қатынастары бөлімінің шаруашылық жүргізу құқығындағы "Төлеби су шаруашылығы" мемлекеттік комуналдық кәсіпорны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оңалту-сауықтыру кешені" жауапкершілігі шектеулі серіктестігі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07 маусымдағы 2019 жылғы</w:t>
            </w:r>
            <w:r>
              <w:br/>
            </w:r>
            <w:r>
              <w:rPr>
                <w:rFonts w:ascii="Times New Roman"/>
                <w:b w:val="false"/>
                <w:i w:val="false"/>
                <w:color w:val="000000"/>
                <w:sz w:val="20"/>
              </w:rPr>
              <w:t>№ 356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Төлеби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825"/>
        <w:gridCol w:w="1649"/>
        <w:gridCol w:w="2737"/>
        <w:gridCol w:w="230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ветеринария бөлімінің "Төлеби ауданының ветеринарлық қызметі" мемлекеттік коммуналдық кәсіпорыны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"Балмуздақ" жауапкершілігі шектеулі серіктестігі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тұрғын-үй коммуналдық шаруашылық, жолаушылар көлігі және автомобиль жолдары бөлімінің "Ленгір су" мемлекеттік комуналдық кәсіпорыны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07 маусымдағы 2019 жылғы</w:t>
            </w:r>
            <w:r>
              <w:br/>
            </w:r>
            <w:r>
              <w:rPr>
                <w:rFonts w:ascii="Times New Roman"/>
                <w:b w:val="false"/>
                <w:i w:val="false"/>
                <w:color w:val="000000"/>
                <w:sz w:val="20"/>
              </w:rPr>
              <w:t>№ 356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Төлеби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517"/>
        <w:gridCol w:w="1280"/>
        <w:gridCol w:w="2293"/>
        <w:gridCol w:w="4603"/>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ауруханасы" мемлекеттік коммуналдық қазынашылық кәсіпорны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емханасы" мемлекеттік коммуналдық қазынашылық кәсіпорны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 Уалиханов атындағы жалпы орта білім беретін мектебі" коммуналдық мемлекеттік мекемесі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 Тәжібаева жалпы орта білім беретін мектебі" коммуналдық мемлекеттік мекемесі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жалпы орта білім беретін мектебі" коммуналдық мемлекеттік мекемесі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Ш. Уалиханов жалпы орта білім беретін мектебі" коммуналдық мемлекеттік мекемесі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жалпы орта білім беретін мектебі" коммуналдық мемлекеттік мекемесі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8 колледжі" мемлекеттік коммуналдық қазынашылық кәсіпорны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Түркістаноблысының білім басқармасының "№ 9 колледжі" мемлекеттік коммуналдық қазынашылық кәсіпорны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