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f5ea" w14:textId="ff9f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2019 жылғы 28 мамырдағы № 327 қаулысы. Түркістан облысының Әдiлет департаментiнде 2019 жылғы 3 маусымда № 5077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"ТNS-Plus" жауапкершілігі шектеулі серіктестігі магистральды талшықты оптикалық байланыс желісін орналастыру және пайдалану үшін жердің меншік иелері мен жер пайдаланушылардан алып қоймастан жер учаскелерінде 49 (қырық тоғыз)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Төлеби ауданы әкiмдiгiнiң 15.09.2022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С.Дүйсебаевқа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Магистральды талшықты оптикалық байланыс желісін орналастыру және пайдалану үшін қауымдық сервитут белгіленетін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