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5623" w14:textId="8c85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ауылдық округтер және кенттер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26 желтоқсандағы № 295 шешiмi. Түркістан облысының Әдiлет департаментiнде 2020 жылғы 6 қаңтарда № 5351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2019 жылғы 20 желтоқсандағы № 285 "2020-2022 жылдарға арналған аудандық бюджет туралы" Нормативтік құқықтық актілерді мемлекеттік тіркеу тізілімінде № 5328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Жартытөбе ауылдық округінің 2020-2022 жылдарға арналған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79 864 мың теңге:</w:t>
      </w:r>
    </w:p>
    <w:p>
      <w:pPr>
        <w:spacing w:after="0"/>
        <w:ind w:left="0"/>
        <w:jc w:val="both"/>
      </w:pPr>
      <w:r>
        <w:rPr>
          <w:rFonts w:ascii="Times New Roman"/>
          <w:b w:val="false"/>
          <w:i w:val="false"/>
          <w:color w:val="000000"/>
          <w:sz w:val="28"/>
        </w:rPr>
        <w:t>
      салықтық түсiмдер – 1 864 мың теңге;</w:t>
      </w:r>
    </w:p>
    <w:p>
      <w:pPr>
        <w:spacing w:after="0"/>
        <w:ind w:left="0"/>
        <w:jc w:val="both"/>
      </w:pPr>
      <w:r>
        <w:rPr>
          <w:rFonts w:ascii="Times New Roman"/>
          <w:b w:val="false"/>
          <w:i w:val="false"/>
          <w:color w:val="000000"/>
          <w:sz w:val="28"/>
        </w:rPr>
        <w:t>
      салықтық емес түсiмдер – 1 184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76 816 мың теңге;</w:t>
      </w:r>
    </w:p>
    <w:p>
      <w:pPr>
        <w:spacing w:after="0"/>
        <w:ind w:left="0"/>
        <w:jc w:val="both"/>
      </w:pPr>
      <w:r>
        <w:rPr>
          <w:rFonts w:ascii="Times New Roman"/>
          <w:b w:val="false"/>
          <w:i w:val="false"/>
          <w:color w:val="000000"/>
          <w:sz w:val="28"/>
        </w:rPr>
        <w:t>
      2) шығындар – 80 919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- 1 055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1 055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21.09.2020 </w:t>
      </w:r>
      <w:r>
        <w:rPr>
          <w:rFonts w:ascii="Times New Roman"/>
          <w:b w:val="false"/>
          <w:i w:val="false"/>
          <w:color w:val="000000"/>
          <w:sz w:val="28"/>
        </w:rPr>
        <w:t>№ 355</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жылы аудандық бюджеттен ауылдық округ бюджетіне берілетін субвенция мөлшерінің жалпы сомасы 72 766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Жуантөбе ауылдық округінің 2020-2022 жылдарға арналған бюджеті </w:t>
      </w:r>
      <w:r>
        <w:rPr>
          <w:rFonts w:ascii="Times New Roman"/>
          <w:b w:val="false"/>
          <w:i w:val="false"/>
          <w:color w:val="000000"/>
          <w:sz w:val="28"/>
        </w:rPr>
        <w:t>4-қосымшаға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68 266 мың теңге:</w:t>
      </w:r>
    </w:p>
    <w:p>
      <w:pPr>
        <w:spacing w:after="0"/>
        <w:ind w:left="0"/>
        <w:jc w:val="both"/>
      </w:pPr>
      <w:r>
        <w:rPr>
          <w:rFonts w:ascii="Times New Roman"/>
          <w:b w:val="false"/>
          <w:i w:val="false"/>
          <w:color w:val="000000"/>
          <w:sz w:val="28"/>
        </w:rPr>
        <w:t>
      салықтық түсiмдер – 1 793 мың теңге;</w:t>
      </w:r>
    </w:p>
    <w:p>
      <w:pPr>
        <w:spacing w:after="0"/>
        <w:ind w:left="0"/>
        <w:jc w:val="both"/>
      </w:pPr>
      <w:r>
        <w:rPr>
          <w:rFonts w:ascii="Times New Roman"/>
          <w:b w:val="false"/>
          <w:i w:val="false"/>
          <w:color w:val="000000"/>
          <w:sz w:val="28"/>
        </w:rPr>
        <w:t>
      салықтық емес түсiмдер – 41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66 432 мың теңге;</w:t>
      </w:r>
    </w:p>
    <w:p>
      <w:pPr>
        <w:spacing w:after="0"/>
        <w:ind w:left="0"/>
        <w:jc w:val="both"/>
      </w:pPr>
      <w:r>
        <w:rPr>
          <w:rFonts w:ascii="Times New Roman"/>
          <w:b w:val="false"/>
          <w:i w:val="false"/>
          <w:color w:val="000000"/>
          <w:sz w:val="28"/>
        </w:rPr>
        <w:t>
      2) шығындар – 69 768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2020 жылы аудандық бюдеттен ауылдық округ бюджетіне берілетін субвенция мөлшерінің жалпы сомасы 63 121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Қарақұр ауылдық округінің 2020-2022 жылдарға арналған бюджеті </w:t>
      </w:r>
      <w:r>
        <w:rPr>
          <w:rFonts w:ascii="Times New Roman"/>
          <w:b w:val="false"/>
          <w:i w:val="false"/>
          <w:color w:val="000000"/>
          <w:sz w:val="28"/>
        </w:rPr>
        <w:t>7-қосымшаға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86 539 мың теңге:</w:t>
      </w:r>
    </w:p>
    <w:p>
      <w:pPr>
        <w:spacing w:after="0"/>
        <w:ind w:left="0"/>
        <w:jc w:val="both"/>
      </w:pPr>
      <w:r>
        <w:rPr>
          <w:rFonts w:ascii="Times New Roman"/>
          <w:b w:val="false"/>
          <w:i w:val="false"/>
          <w:color w:val="000000"/>
          <w:sz w:val="28"/>
        </w:rPr>
        <w:t>
      салықтық түсiмдер – 3 261 мың теңге;</w:t>
      </w:r>
    </w:p>
    <w:p>
      <w:pPr>
        <w:spacing w:after="0"/>
        <w:ind w:left="0"/>
        <w:jc w:val="both"/>
      </w:pPr>
      <w:r>
        <w:rPr>
          <w:rFonts w:ascii="Times New Roman"/>
          <w:b w:val="false"/>
          <w:i w:val="false"/>
          <w:color w:val="000000"/>
          <w:sz w:val="28"/>
        </w:rPr>
        <w:t>
      салықтық емес түсiмдер – 675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82 603 мың теңге;</w:t>
      </w:r>
    </w:p>
    <w:p>
      <w:pPr>
        <w:spacing w:after="0"/>
        <w:ind w:left="0"/>
        <w:jc w:val="both"/>
      </w:pPr>
      <w:r>
        <w:rPr>
          <w:rFonts w:ascii="Times New Roman"/>
          <w:b w:val="false"/>
          <w:i w:val="false"/>
          <w:color w:val="000000"/>
          <w:sz w:val="28"/>
        </w:rPr>
        <w:t>
      2) шығындар – 87 618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2020 жылы аудандық бюдеттен ауылдық округ бюджетіне берілетін субвенция мөлшерінің жалпы сомасы 64 720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Қаратау ауылдық округінің 2020-2022 жылдарға арналған бюджеті </w:t>
      </w:r>
      <w:r>
        <w:rPr>
          <w:rFonts w:ascii="Times New Roman"/>
          <w:b w:val="false"/>
          <w:i w:val="false"/>
          <w:color w:val="000000"/>
          <w:sz w:val="28"/>
        </w:rPr>
        <w:t>10-қосымшаға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71 246 мың теңге:</w:t>
      </w:r>
    </w:p>
    <w:p>
      <w:pPr>
        <w:spacing w:after="0"/>
        <w:ind w:left="0"/>
        <w:jc w:val="both"/>
      </w:pPr>
      <w:r>
        <w:rPr>
          <w:rFonts w:ascii="Times New Roman"/>
          <w:b w:val="false"/>
          <w:i w:val="false"/>
          <w:color w:val="000000"/>
          <w:sz w:val="28"/>
        </w:rPr>
        <w:t>
      салықтық түсiмдер – 12 029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59 217 мың теңге;</w:t>
      </w:r>
    </w:p>
    <w:p>
      <w:pPr>
        <w:spacing w:after="0"/>
        <w:ind w:left="0"/>
        <w:jc w:val="both"/>
      </w:pPr>
      <w:r>
        <w:rPr>
          <w:rFonts w:ascii="Times New Roman"/>
          <w:b w:val="false"/>
          <w:i w:val="false"/>
          <w:color w:val="000000"/>
          <w:sz w:val="28"/>
        </w:rPr>
        <w:t>
      2) шығындар – 72 658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2020 жылы аудандық бюдеттен ауылдық округ бюджетіне берілетін субвенция мөлшерінің жалпы сомасы 55 513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Құмкент ауылдық округінің 2020-2022 жылдарға арналған бюджеті </w:t>
      </w:r>
      <w:r>
        <w:rPr>
          <w:rFonts w:ascii="Times New Roman"/>
          <w:b w:val="false"/>
          <w:i w:val="false"/>
          <w:color w:val="000000"/>
          <w:sz w:val="28"/>
        </w:rPr>
        <w:t>13-қосымшаға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94 030 мың теңге:</w:t>
      </w:r>
    </w:p>
    <w:p>
      <w:pPr>
        <w:spacing w:after="0"/>
        <w:ind w:left="0"/>
        <w:jc w:val="both"/>
      </w:pPr>
      <w:r>
        <w:rPr>
          <w:rFonts w:ascii="Times New Roman"/>
          <w:b w:val="false"/>
          <w:i w:val="false"/>
          <w:color w:val="000000"/>
          <w:sz w:val="28"/>
        </w:rPr>
        <w:t>
      салықтық түсiмдер – 2 132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91 898 мың теңге;</w:t>
      </w:r>
    </w:p>
    <w:p>
      <w:pPr>
        <w:spacing w:after="0"/>
        <w:ind w:left="0"/>
        <w:jc w:val="both"/>
      </w:pPr>
      <w:r>
        <w:rPr>
          <w:rFonts w:ascii="Times New Roman"/>
          <w:b w:val="false"/>
          <w:i w:val="false"/>
          <w:color w:val="000000"/>
          <w:sz w:val="28"/>
        </w:rPr>
        <w:t>
      2) шығындар – 94 738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2020 жылы аудандық бюдеттен ауылдық округ бюджетіне берілетін субвенция мөлшерінің жалпы сомасы 84 186 мың теңге болып белгіленсін.</w:t>
      </w:r>
    </w:p>
    <w:bookmarkEnd w:id="10"/>
    <w:bookmarkStart w:name="z12" w:id="11"/>
    <w:p>
      <w:pPr>
        <w:spacing w:after="0"/>
        <w:ind w:left="0"/>
        <w:jc w:val="both"/>
      </w:pPr>
      <w:r>
        <w:rPr>
          <w:rFonts w:ascii="Times New Roman"/>
          <w:b w:val="false"/>
          <w:i w:val="false"/>
          <w:color w:val="000000"/>
          <w:sz w:val="28"/>
        </w:rPr>
        <w:t xml:space="preserve">
      11. Созақ ауылдық округінің 2020-2022 жылдарға арналған бюджеті </w:t>
      </w:r>
      <w:r>
        <w:rPr>
          <w:rFonts w:ascii="Times New Roman"/>
          <w:b w:val="false"/>
          <w:i w:val="false"/>
          <w:color w:val="000000"/>
          <w:sz w:val="28"/>
        </w:rPr>
        <w:t>16-қосымшаға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171 409 мың теңге:</w:t>
      </w:r>
    </w:p>
    <w:p>
      <w:pPr>
        <w:spacing w:after="0"/>
        <w:ind w:left="0"/>
        <w:jc w:val="both"/>
      </w:pPr>
      <w:r>
        <w:rPr>
          <w:rFonts w:ascii="Times New Roman"/>
          <w:b w:val="false"/>
          <w:i w:val="false"/>
          <w:color w:val="000000"/>
          <w:sz w:val="28"/>
        </w:rPr>
        <w:t>
      салықтық түсiмдер – 6 780 мың теңге;</w:t>
      </w:r>
    </w:p>
    <w:p>
      <w:pPr>
        <w:spacing w:after="0"/>
        <w:ind w:left="0"/>
        <w:jc w:val="both"/>
      </w:pPr>
      <w:r>
        <w:rPr>
          <w:rFonts w:ascii="Times New Roman"/>
          <w:b w:val="false"/>
          <w:i w:val="false"/>
          <w:color w:val="000000"/>
          <w:sz w:val="28"/>
        </w:rPr>
        <w:t>
      салықтық емес түсiмдер – 3 070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161 559 мың теңге;</w:t>
      </w:r>
    </w:p>
    <w:p>
      <w:pPr>
        <w:spacing w:after="0"/>
        <w:ind w:left="0"/>
        <w:jc w:val="both"/>
      </w:pPr>
      <w:r>
        <w:rPr>
          <w:rFonts w:ascii="Times New Roman"/>
          <w:b w:val="false"/>
          <w:i w:val="false"/>
          <w:color w:val="000000"/>
          <w:sz w:val="28"/>
        </w:rPr>
        <w:t>
      2) шығындар – 173 015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2020 жылы аудандық бюдеттен ауылдық округ бюджетіне берілетін субвенция мөлшерінің жалпы сомасы 151 471 мың теңге болып белгіленсін.</w:t>
      </w:r>
    </w:p>
    <w:bookmarkEnd w:id="12"/>
    <w:bookmarkStart w:name="z14" w:id="13"/>
    <w:p>
      <w:pPr>
        <w:spacing w:after="0"/>
        <w:ind w:left="0"/>
        <w:jc w:val="both"/>
      </w:pPr>
      <w:r>
        <w:rPr>
          <w:rFonts w:ascii="Times New Roman"/>
          <w:b w:val="false"/>
          <w:i w:val="false"/>
          <w:color w:val="000000"/>
          <w:sz w:val="28"/>
        </w:rPr>
        <w:t>
      13. Сызған ауылдық округінің 2020-2022 жылдарға арналған бюджеті 5-қосымшаға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110 740 мың теңге:</w:t>
      </w:r>
    </w:p>
    <w:p>
      <w:pPr>
        <w:spacing w:after="0"/>
        <w:ind w:left="0"/>
        <w:jc w:val="both"/>
      </w:pPr>
      <w:r>
        <w:rPr>
          <w:rFonts w:ascii="Times New Roman"/>
          <w:b w:val="false"/>
          <w:i w:val="false"/>
          <w:color w:val="000000"/>
          <w:sz w:val="28"/>
        </w:rPr>
        <w:t>
      салықтық түсiмдер – 2 943 мың теңге;</w:t>
      </w:r>
    </w:p>
    <w:p>
      <w:pPr>
        <w:spacing w:after="0"/>
        <w:ind w:left="0"/>
        <w:jc w:val="both"/>
      </w:pPr>
      <w:r>
        <w:rPr>
          <w:rFonts w:ascii="Times New Roman"/>
          <w:b w:val="false"/>
          <w:i w:val="false"/>
          <w:color w:val="000000"/>
          <w:sz w:val="28"/>
        </w:rPr>
        <w:t>
      салықтық емес түсiмдер – 245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107 552 мың теңге;</w:t>
      </w:r>
    </w:p>
    <w:p>
      <w:pPr>
        <w:spacing w:after="0"/>
        <w:ind w:left="0"/>
        <w:jc w:val="both"/>
      </w:pPr>
      <w:r>
        <w:rPr>
          <w:rFonts w:ascii="Times New Roman"/>
          <w:b w:val="false"/>
          <w:i w:val="false"/>
          <w:color w:val="000000"/>
          <w:sz w:val="28"/>
        </w:rPr>
        <w:t>
      2) шығындар – 111 885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1 145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1 145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Созақ аудандық мәслихатының 21.09.2020 </w:t>
      </w:r>
      <w:r>
        <w:rPr>
          <w:rFonts w:ascii="Times New Roman"/>
          <w:b w:val="false"/>
          <w:i w:val="false"/>
          <w:color w:val="000000"/>
          <w:sz w:val="28"/>
        </w:rPr>
        <w:t>№ 355</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2020 жылы аудандық бюдеттен ауылдық округ бюджетіне берілетін субвенция мөлшерінің жалпы сомасы 65 689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Шолаққорған ауылдық округінің 2020-2022 жылдарға арналған бюджеті </w:t>
      </w:r>
      <w:r>
        <w:rPr>
          <w:rFonts w:ascii="Times New Roman"/>
          <w:b w:val="false"/>
          <w:i w:val="false"/>
          <w:color w:val="000000"/>
          <w:sz w:val="28"/>
        </w:rPr>
        <w:t>22-қосымшаға</w:t>
      </w:r>
      <w:r>
        <w:rPr>
          <w:rFonts w:ascii="Times New Roman"/>
          <w:b w:val="false"/>
          <w:i w:val="false"/>
          <w:color w:val="000000"/>
          <w:sz w:val="28"/>
        </w:rPr>
        <w:t xml:space="preserve">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442 320 мың теңге:</w:t>
      </w:r>
    </w:p>
    <w:p>
      <w:pPr>
        <w:spacing w:after="0"/>
        <w:ind w:left="0"/>
        <w:jc w:val="both"/>
      </w:pPr>
      <w:r>
        <w:rPr>
          <w:rFonts w:ascii="Times New Roman"/>
          <w:b w:val="false"/>
          <w:i w:val="false"/>
          <w:color w:val="000000"/>
          <w:sz w:val="28"/>
        </w:rPr>
        <w:t>
      салықтық түсiмдер – 41 519 мың теңге;</w:t>
      </w:r>
    </w:p>
    <w:p>
      <w:pPr>
        <w:spacing w:after="0"/>
        <w:ind w:left="0"/>
        <w:jc w:val="both"/>
      </w:pPr>
      <w:r>
        <w:rPr>
          <w:rFonts w:ascii="Times New Roman"/>
          <w:b w:val="false"/>
          <w:i w:val="false"/>
          <w:color w:val="000000"/>
          <w:sz w:val="28"/>
        </w:rPr>
        <w:t>
      салықтық емес түсiмдер – 3 039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397 762 мың теңге;</w:t>
      </w:r>
    </w:p>
    <w:p>
      <w:pPr>
        <w:spacing w:after="0"/>
        <w:ind w:left="0"/>
        <w:jc w:val="both"/>
      </w:pPr>
      <w:r>
        <w:rPr>
          <w:rFonts w:ascii="Times New Roman"/>
          <w:b w:val="false"/>
          <w:i w:val="false"/>
          <w:color w:val="000000"/>
          <w:sz w:val="28"/>
        </w:rPr>
        <w:t>
      2) шығындар 447 941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5 621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5 621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2020 жылы аудандық бюдеттен ауылдық округ бюджетіне берілетін субвенция мөлшерінің жалпы сомасы 357 620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Шу ауылдық округінің 2020-2022 жылдарға арналған бюджеті </w:t>
      </w:r>
      <w:r>
        <w:rPr>
          <w:rFonts w:ascii="Times New Roman"/>
          <w:b w:val="false"/>
          <w:i w:val="false"/>
          <w:color w:val="000000"/>
          <w:sz w:val="28"/>
        </w:rPr>
        <w:t>25-қосымшаға</w:t>
      </w:r>
      <w:r>
        <w:rPr>
          <w:rFonts w:ascii="Times New Roman"/>
          <w:b w:val="false"/>
          <w:i w:val="false"/>
          <w:color w:val="000000"/>
          <w:sz w:val="28"/>
        </w:rPr>
        <w:t xml:space="preserve"> сәйкес, оның ішінде 2020 жылға мынадай көлемде бекiтiлсiн:</w:t>
      </w:r>
    </w:p>
    <w:bookmarkEnd w:id="17"/>
    <w:p>
      <w:pPr>
        <w:spacing w:after="0"/>
        <w:ind w:left="0"/>
        <w:jc w:val="both"/>
      </w:pPr>
      <w:r>
        <w:rPr>
          <w:rFonts w:ascii="Times New Roman"/>
          <w:b w:val="false"/>
          <w:i w:val="false"/>
          <w:color w:val="000000"/>
          <w:sz w:val="28"/>
        </w:rPr>
        <w:t>
      1) кiрiстер – 57 067 мың теңге:</w:t>
      </w:r>
    </w:p>
    <w:p>
      <w:pPr>
        <w:spacing w:after="0"/>
        <w:ind w:left="0"/>
        <w:jc w:val="both"/>
      </w:pPr>
      <w:r>
        <w:rPr>
          <w:rFonts w:ascii="Times New Roman"/>
          <w:b w:val="false"/>
          <w:i w:val="false"/>
          <w:color w:val="000000"/>
          <w:sz w:val="28"/>
        </w:rPr>
        <w:t>
      салықтық түсiмдер – 253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56 814 мың теңге;</w:t>
      </w:r>
    </w:p>
    <w:p>
      <w:pPr>
        <w:spacing w:after="0"/>
        <w:ind w:left="0"/>
        <w:jc w:val="both"/>
      </w:pPr>
      <w:r>
        <w:rPr>
          <w:rFonts w:ascii="Times New Roman"/>
          <w:b w:val="false"/>
          <w:i w:val="false"/>
          <w:color w:val="000000"/>
          <w:sz w:val="28"/>
        </w:rPr>
        <w:t>
      2) шығындар – 57 067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2020 жылы аудандық бюдеттен ауылдық округ бюджетіне берілетін субвенция мөлшерінің жалпы сомасы 54 005 мың теңге болып белгіленсін.</w:t>
      </w:r>
    </w:p>
    <w:bookmarkEnd w:id="18"/>
    <w:bookmarkStart w:name="z20" w:id="19"/>
    <w:p>
      <w:pPr>
        <w:spacing w:after="0"/>
        <w:ind w:left="0"/>
        <w:jc w:val="both"/>
      </w:pPr>
      <w:r>
        <w:rPr>
          <w:rFonts w:ascii="Times New Roman"/>
          <w:b w:val="false"/>
          <w:i w:val="false"/>
          <w:color w:val="000000"/>
          <w:sz w:val="28"/>
        </w:rPr>
        <w:t xml:space="preserve">
      19. Қыземшек кентінің 2020-2022 жылдарға арналған бюджеті </w:t>
      </w:r>
      <w:r>
        <w:rPr>
          <w:rFonts w:ascii="Times New Roman"/>
          <w:b w:val="false"/>
          <w:i w:val="false"/>
          <w:color w:val="000000"/>
          <w:sz w:val="28"/>
        </w:rPr>
        <w:t>28-қосымшаға</w:t>
      </w:r>
      <w:r>
        <w:rPr>
          <w:rFonts w:ascii="Times New Roman"/>
          <w:b w:val="false"/>
          <w:i w:val="false"/>
          <w:color w:val="000000"/>
          <w:sz w:val="28"/>
        </w:rPr>
        <w:t xml:space="preserve"> сәйкес, оның ішінде 2020 жылға мынадай көлемде бекiтiлсiн:</w:t>
      </w:r>
    </w:p>
    <w:bookmarkEnd w:id="19"/>
    <w:p>
      <w:pPr>
        <w:spacing w:after="0"/>
        <w:ind w:left="0"/>
        <w:jc w:val="both"/>
      </w:pPr>
      <w:r>
        <w:rPr>
          <w:rFonts w:ascii="Times New Roman"/>
          <w:b w:val="false"/>
          <w:i w:val="false"/>
          <w:color w:val="000000"/>
          <w:sz w:val="28"/>
        </w:rPr>
        <w:t>
      1) кiрiстер – 182 905 мың теңге:</w:t>
      </w:r>
    </w:p>
    <w:p>
      <w:pPr>
        <w:spacing w:after="0"/>
        <w:ind w:left="0"/>
        <w:jc w:val="both"/>
      </w:pPr>
      <w:r>
        <w:rPr>
          <w:rFonts w:ascii="Times New Roman"/>
          <w:b w:val="false"/>
          <w:i w:val="false"/>
          <w:color w:val="000000"/>
          <w:sz w:val="28"/>
        </w:rPr>
        <w:t>
      салықтық түсiмдер – 8 887 мың теңге;</w:t>
      </w:r>
    </w:p>
    <w:p>
      <w:pPr>
        <w:spacing w:after="0"/>
        <w:ind w:left="0"/>
        <w:jc w:val="both"/>
      </w:pPr>
      <w:r>
        <w:rPr>
          <w:rFonts w:ascii="Times New Roman"/>
          <w:b w:val="false"/>
          <w:i w:val="false"/>
          <w:color w:val="000000"/>
          <w:sz w:val="28"/>
        </w:rPr>
        <w:t>
      салықтық емес түсiмдер – 1 600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172 418 мың теңге;</w:t>
      </w:r>
    </w:p>
    <w:p>
      <w:pPr>
        <w:spacing w:after="0"/>
        <w:ind w:left="0"/>
        <w:jc w:val="both"/>
      </w:pPr>
      <w:r>
        <w:rPr>
          <w:rFonts w:ascii="Times New Roman"/>
          <w:b w:val="false"/>
          <w:i w:val="false"/>
          <w:color w:val="000000"/>
          <w:sz w:val="28"/>
        </w:rPr>
        <w:t>
      2) шығындар – 184 686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2020 жылы аудандық бюдеттен ауылдық округ бюджетіне берілетін субвенция мөлшерінің жалпы сомасы 161 427 мың теңге болып белгіленсін.</w:t>
      </w:r>
    </w:p>
    <w:bookmarkEnd w:id="20"/>
    <w:bookmarkStart w:name="z22" w:id="21"/>
    <w:p>
      <w:pPr>
        <w:spacing w:after="0"/>
        <w:ind w:left="0"/>
        <w:jc w:val="both"/>
      </w:pPr>
      <w:r>
        <w:rPr>
          <w:rFonts w:ascii="Times New Roman"/>
          <w:b w:val="false"/>
          <w:i w:val="false"/>
          <w:color w:val="000000"/>
          <w:sz w:val="28"/>
        </w:rPr>
        <w:t xml:space="preserve">
      21. Таукент кентінің 2020-2022 жылдарға арналған бюджеті </w:t>
      </w:r>
      <w:r>
        <w:rPr>
          <w:rFonts w:ascii="Times New Roman"/>
          <w:b w:val="false"/>
          <w:i w:val="false"/>
          <w:color w:val="000000"/>
          <w:sz w:val="28"/>
        </w:rPr>
        <w:t>31-қосымшаға</w:t>
      </w:r>
      <w:r>
        <w:rPr>
          <w:rFonts w:ascii="Times New Roman"/>
          <w:b w:val="false"/>
          <w:i w:val="false"/>
          <w:color w:val="000000"/>
          <w:sz w:val="28"/>
        </w:rPr>
        <w:t xml:space="preserve"> сәйкес, оның ішінде 2020 жылға мынадай көлемде бекiтiлсiн:</w:t>
      </w:r>
    </w:p>
    <w:bookmarkEnd w:id="21"/>
    <w:p>
      <w:pPr>
        <w:spacing w:after="0"/>
        <w:ind w:left="0"/>
        <w:jc w:val="both"/>
      </w:pPr>
      <w:r>
        <w:rPr>
          <w:rFonts w:ascii="Times New Roman"/>
          <w:b w:val="false"/>
          <w:i w:val="false"/>
          <w:color w:val="000000"/>
          <w:sz w:val="28"/>
        </w:rPr>
        <w:t>
      1) кiрiстер – 321 010 мың теңге:</w:t>
      </w:r>
    </w:p>
    <w:p>
      <w:pPr>
        <w:spacing w:after="0"/>
        <w:ind w:left="0"/>
        <w:jc w:val="both"/>
      </w:pPr>
      <w:r>
        <w:rPr>
          <w:rFonts w:ascii="Times New Roman"/>
          <w:b w:val="false"/>
          <w:i w:val="false"/>
          <w:color w:val="000000"/>
          <w:sz w:val="28"/>
        </w:rPr>
        <w:t>
      салықтық түсiмдер – 27 832 мың теңге;</w:t>
      </w:r>
    </w:p>
    <w:p>
      <w:pPr>
        <w:spacing w:after="0"/>
        <w:ind w:left="0"/>
        <w:jc w:val="both"/>
      </w:pPr>
      <w:r>
        <w:rPr>
          <w:rFonts w:ascii="Times New Roman"/>
          <w:b w:val="false"/>
          <w:i w:val="false"/>
          <w:color w:val="000000"/>
          <w:sz w:val="28"/>
        </w:rPr>
        <w:t>
      салықтық емес түсiмдер – 708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292 470 мың теңге;</w:t>
      </w:r>
    </w:p>
    <w:p>
      <w:pPr>
        <w:spacing w:after="0"/>
        <w:ind w:left="0"/>
        <w:jc w:val="both"/>
      </w:pPr>
      <w:r>
        <w:rPr>
          <w:rFonts w:ascii="Times New Roman"/>
          <w:b w:val="false"/>
          <w:i w:val="false"/>
          <w:color w:val="000000"/>
          <w:sz w:val="28"/>
        </w:rPr>
        <w:t>
      2) шығындар – 326 229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- 5 219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5 219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5 219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Созақ аудандық мәслихатының 25.11.2020 </w:t>
      </w:r>
      <w:r>
        <w:rPr>
          <w:rFonts w:ascii="Times New Roman"/>
          <w:b w:val="false"/>
          <w:i w:val="false"/>
          <w:color w:val="000000"/>
          <w:sz w:val="28"/>
        </w:rPr>
        <w:t>№ 359</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2020 жылы аудандық бюдеттен кент бюджетіне берілетін субвенция мөлшерінің жалпы сомасы 270 673 мың теңге болып белгіленсін.</w:t>
      </w:r>
    </w:p>
    <w:bookmarkEnd w:id="22"/>
    <w:bookmarkStart w:name="z24" w:id="23"/>
    <w:p>
      <w:pPr>
        <w:spacing w:after="0"/>
        <w:ind w:left="0"/>
        <w:jc w:val="both"/>
      </w:pPr>
      <w:r>
        <w:rPr>
          <w:rFonts w:ascii="Times New Roman"/>
          <w:b w:val="false"/>
          <w:i w:val="false"/>
          <w:color w:val="000000"/>
          <w:sz w:val="28"/>
        </w:rPr>
        <w:t>
      23. Тасты ауылдық округінің 2020-2022 жылдарға арналған бюджеті 12-қосымшаға сәйкес, оның ішінде 2020 жылға мынадай көлемде бекiтiлсiн:</w:t>
      </w:r>
    </w:p>
    <w:bookmarkEnd w:id="23"/>
    <w:p>
      <w:pPr>
        <w:spacing w:after="0"/>
        <w:ind w:left="0"/>
        <w:jc w:val="both"/>
      </w:pPr>
      <w:r>
        <w:rPr>
          <w:rFonts w:ascii="Times New Roman"/>
          <w:b w:val="false"/>
          <w:i w:val="false"/>
          <w:color w:val="000000"/>
          <w:sz w:val="28"/>
        </w:rPr>
        <w:t>
      1) кiрiстер – 60 392 мың теңге:</w:t>
      </w:r>
    </w:p>
    <w:p>
      <w:pPr>
        <w:spacing w:after="0"/>
        <w:ind w:left="0"/>
        <w:jc w:val="both"/>
      </w:pPr>
      <w:r>
        <w:rPr>
          <w:rFonts w:ascii="Times New Roman"/>
          <w:b w:val="false"/>
          <w:i w:val="false"/>
          <w:color w:val="000000"/>
          <w:sz w:val="28"/>
        </w:rPr>
        <w:t>
      салықтық түсiмдер – 619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59 773 мың теңге;</w:t>
      </w:r>
    </w:p>
    <w:p>
      <w:pPr>
        <w:spacing w:after="0"/>
        <w:ind w:left="0"/>
        <w:jc w:val="both"/>
      </w:pPr>
      <w:r>
        <w:rPr>
          <w:rFonts w:ascii="Times New Roman"/>
          <w:b w:val="false"/>
          <w:i w:val="false"/>
          <w:color w:val="000000"/>
          <w:sz w:val="28"/>
        </w:rPr>
        <w:t>
      2) шығындар – 60 392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Созақ аудандық мәслихатының 22.06.2020 </w:t>
      </w:r>
      <w:r>
        <w:rPr>
          <w:rFonts w:ascii="Times New Roman"/>
          <w:b w:val="false"/>
          <w:i w:val="false"/>
          <w:color w:val="000000"/>
          <w:sz w:val="28"/>
        </w:rPr>
        <w:t>№ 338</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2020 жылы аудандық бюдеттен ауылдық округ бюджетіне берілетін субвенция мөлшерінің жалпы сомасы 56 387 мың теңге болып белгіленсін.</w:t>
      </w:r>
    </w:p>
    <w:bookmarkEnd w:id="24"/>
    <w:bookmarkStart w:name="z26" w:id="25"/>
    <w:p>
      <w:pPr>
        <w:spacing w:after="0"/>
        <w:ind w:left="0"/>
        <w:jc w:val="both"/>
      </w:pPr>
      <w:r>
        <w:rPr>
          <w:rFonts w:ascii="Times New Roman"/>
          <w:b w:val="false"/>
          <w:i w:val="false"/>
          <w:color w:val="000000"/>
          <w:sz w:val="28"/>
        </w:rPr>
        <w:t xml:space="preserve">
      25.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25"/>
    <w:bookmarkStart w:name="z27" w:id="26"/>
    <w:p>
      <w:pPr>
        <w:spacing w:after="0"/>
        <w:ind w:left="0"/>
        <w:jc w:val="both"/>
      </w:pPr>
      <w:r>
        <w:rPr>
          <w:rFonts w:ascii="Times New Roman"/>
          <w:b w:val="false"/>
          <w:i w:val="false"/>
          <w:color w:val="000000"/>
          <w:sz w:val="28"/>
        </w:rPr>
        <w:t>
      26. "Созақ аудандық мәслихат аппараты" мемлекеттік мекемесі Қазақстан Республикасының заңнамалық актілерінде белгіленген тәртіпте:</w:t>
      </w:r>
    </w:p>
    <w:bookmarkEnd w:id="26"/>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Созақ аудандық мәслихаттың интернет-ресурсына орналастыруын қамтамасыз етсін.</w:t>
      </w:r>
    </w:p>
    <w:bookmarkStart w:name="z28" w:id="27"/>
    <w:p>
      <w:pPr>
        <w:spacing w:after="0"/>
        <w:ind w:left="0"/>
        <w:jc w:val="both"/>
      </w:pPr>
      <w:r>
        <w:rPr>
          <w:rFonts w:ascii="Times New Roman"/>
          <w:b w:val="false"/>
          <w:i w:val="false"/>
          <w:color w:val="000000"/>
          <w:sz w:val="28"/>
        </w:rPr>
        <w:t>
      27. Осы шешім 2020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Жанұзақов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 қосымша</w:t>
            </w:r>
          </w:p>
        </w:tc>
      </w:tr>
    </w:tbl>
    <w:p>
      <w:pPr>
        <w:spacing w:after="0"/>
        <w:ind w:left="0"/>
        <w:jc w:val="left"/>
      </w:pPr>
      <w:r>
        <w:rPr>
          <w:rFonts w:ascii="Times New Roman"/>
          <w:b/>
          <w:i w:val="false"/>
          <w:color w:val="000000"/>
        </w:rPr>
        <w:t xml:space="preserve"> Жартытөбе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Созақ аудандық мәслихатының 21.09.2020 </w:t>
      </w:r>
      <w:r>
        <w:rPr>
          <w:rFonts w:ascii="Times New Roman"/>
          <w:b w:val="false"/>
          <w:i w:val="false"/>
          <w:color w:val="ff0000"/>
          <w:sz w:val="28"/>
        </w:rPr>
        <w:t>№ 355</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 қосымша</w:t>
            </w:r>
          </w:p>
        </w:tc>
      </w:tr>
    </w:tbl>
    <w:p>
      <w:pPr>
        <w:spacing w:after="0"/>
        <w:ind w:left="0"/>
        <w:jc w:val="left"/>
      </w:pPr>
      <w:r>
        <w:rPr>
          <w:rFonts w:ascii="Times New Roman"/>
          <w:b/>
          <w:i w:val="false"/>
          <w:color w:val="000000"/>
        </w:rPr>
        <w:t xml:space="preserve"> Жартытөбе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 қосымша</w:t>
            </w:r>
          </w:p>
        </w:tc>
      </w:tr>
    </w:tbl>
    <w:p>
      <w:pPr>
        <w:spacing w:after="0"/>
        <w:ind w:left="0"/>
        <w:jc w:val="left"/>
      </w:pPr>
      <w:r>
        <w:rPr>
          <w:rFonts w:ascii="Times New Roman"/>
          <w:b/>
          <w:i w:val="false"/>
          <w:color w:val="000000"/>
        </w:rPr>
        <w:t xml:space="preserve"> Жартытөбе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4 қосымша</w:t>
            </w:r>
          </w:p>
        </w:tc>
      </w:tr>
    </w:tbl>
    <w:p>
      <w:pPr>
        <w:spacing w:after="0"/>
        <w:ind w:left="0"/>
        <w:jc w:val="left"/>
      </w:pPr>
      <w:r>
        <w:rPr>
          <w:rFonts w:ascii="Times New Roman"/>
          <w:b/>
          <w:i w:val="false"/>
          <w:color w:val="000000"/>
        </w:rPr>
        <w:t xml:space="preserve"> Жуантөбе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450"/>
        <w:gridCol w:w="1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5 қосымша</w:t>
            </w:r>
          </w:p>
        </w:tc>
      </w:tr>
    </w:tbl>
    <w:p>
      <w:pPr>
        <w:spacing w:after="0"/>
        <w:ind w:left="0"/>
        <w:jc w:val="left"/>
      </w:pPr>
      <w:r>
        <w:rPr>
          <w:rFonts w:ascii="Times New Roman"/>
          <w:b/>
          <w:i w:val="false"/>
          <w:color w:val="000000"/>
        </w:rPr>
        <w:t xml:space="preserve"> Жуантөбе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6 қосымша</w:t>
            </w:r>
          </w:p>
        </w:tc>
      </w:tr>
    </w:tbl>
    <w:p>
      <w:pPr>
        <w:spacing w:after="0"/>
        <w:ind w:left="0"/>
        <w:jc w:val="left"/>
      </w:pPr>
      <w:r>
        <w:rPr>
          <w:rFonts w:ascii="Times New Roman"/>
          <w:b/>
          <w:i w:val="false"/>
          <w:color w:val="000000"/>
        </w:rPr>
        <w:t xml:space="preserve"> Жуантөбе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7 қосымша</w:t>
            </w:r>
          </w:p>
        </w:tc>
      </w:tr>
    </w:tbl>
    <w:p>
      <w:pPr>
        <w:spacing w:after="0"/>
        <w:ind w:left="0"/>
        <w:jc w:val="left"/>
      </w:pPr>
      <w:r>
        <w:rPr>
          <w:rFonts w:ascii="Times New Roman"/>
          <w:b/>
          <w:i w:val="false"/>
          <w:color w:val="000000"/>
        </w:rPr>
        <w:t xml:space="preserve"> Қарақұр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8 қосымша</w:t>
            </w:r>
          </w:p>
        </w:tc>
      </w:tr>
    </w:tbl>
    <w:p>
      <w:pPr>
        <w:spacing w:after="0"/>
        <w:ind w:left="0"/>
        <w:jc w:val="left"/>
      </w:pPr>
      <w:r>
        <w:rPr>
          <w:rFonts w:ascii="Times New Roman"/>
          <w:b/>
          <w:i w:val="false"/>
          <w:color w:val="000000"/>
        </w:rPr>
        <w:t xml:space="preserve"> Қарақұр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9 қосымша</w:t>
            </w:r>
          </w:p>
        </w:tc>
      </w:tr>
    </w:tbl>
    <w:p>
      <w:pPr>
        <w:spacing w:after="0"/>
        <w:ind w:left="0"/>
        <w:jc w:val="left"/>
      </w:pPr>
      <w:r>
        <w:rPr>
          <w:rFonts w:ascii="Times New Roman"/>
          <w:b/>
          <w:i w:val="false"/>
          <w:color w:val="000000"/>
        </w:rPr>
        <w:t xml:space="preserve"> Қарақұр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10 қосымша</w:t>
            </w:r>
          </w:p>
        </w:tc>
      </w:tr>
    </w:tbl>
    <w:p>
      <w:pPr>
        <w:spacing w:after="0"/>
        <w:ind w:left="0"/>
        <w:jc w:val="left"/>
      </w:pPr>
      <w:r>
        <w:rPr>
          <w:rFonts w:ascii="Times New Roman"/>
          <w:b/>
          <w:i w:val="false"/>
          <w:color w:val="000000"/>
        </w:rPr>
        <w:t xml:space="preserve"> Қаратау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11 қосымша</w:t>
            </w:r>
          </w:p>
        </w:tc>
      </w:tr>
    </w:tbl>
    <w:p>
      <w:pPr>
        <w:spacing w:after="0"/>
        <w:ind w:left="0"/>
        <w:jc w:val="left"/>
      </w:pPr>
      <w:r>
        <w:rPr>
          <w:rFonts w:ascii="Times New Roman"/>
          <w:b/>
          <w:i w:val="false"/>
          <w:color w:val="000000"/>
        </w:rPr>
        <w:t xml:space="preserve"> Қаратау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12 қосымша</w:t>
            </w:r>
          </w:p>
        </w:tc>
      </w:tr>
    </w:tbl>
    <w:p>
      <w:pPr>
        <w:spacing w:after="0"/>
        <w:ind w:left="0"/>
        <w:jc w:val="left"/>
      </w:pPr>
      <w:r>
        <w:rPr>
          <w:rFonts w:ascii="Times New Roman"/>
          <w:b/>
          <w:i w:val="false"/>
          <w:color w:val="000000"/>
        </w:rPr>
        <w:t xml:space="preserve"> Қаратау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13 қосымша</w:t>
            </w:r>
          </w:p>
        </w:tc>
      </w:tr>
    </w:tbl>
    <w:p>
      <w:pPr>
        <w:spacing w:after="0"/>
        <w:ind w:left="0"/>
        <w:jc w:val="left"/>
      </w:pPr>
      <w:r>
        <w:rPr>
          <w:rFonts w:ascii="Times New Roman"/>
          <w:b/>
          <w:i w:val="false"/>
          <w:color w:val="000000"/>
        </w:rPr>
        <w:t xml:space="preserve"> Құмкент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14 қосымша</w:t>
            </w:r>
          </w:p>
        </w:tc>
      </w:tr>
    </w:tbl>
    <w:p>
      <w:pPr>
        <w:spacing w:after="0"/>
        <w:ind w:left="0"/>
        <w:jc w:val="left"/>
      </w:pPr>
      <w:r>
        <w:rPr>
          <w:rFonts w:ascii="Times New Roman"/>
          <w:b/>
          <w:i w:val="false"/>
          <w:color w:val="000000"/>
        </w:rPr>
        <w:t xml:space="preserve"> Құмкент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15 қосымша</w:t>
            </w:r>
          </w:p>
        </w:tc>
      </w:tr>
    </w:tbl>
    <w:p>
      <w:pPr>
        <w:spacing w:after="0"/>
        <w:ind w:left="0"/>
        <w:jc w:val="left"/>
      </w:pPr>
      <w:r>
        <w:rPr>
          <w:rFonts w:ascii="Times New Roman"/>
          <w:b/>
          <w:i w:val="false"/>
          <w:color w:val="000000"/>
        </w:rPr>
        <w:t xml:space="preserve"> Құмкент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16 қосымша</w:t>
            </w:r>
          </w:p>
        </w:tc>
      </w:tr>
    </w:tbl>
    <w:p>
      <w:pPr>
        <w:spacing w:after="0"/>
        <w:ind w:left="0"/>
        <w:jc w:val="left"/>
      </w:pPr>
      <w:r>
        <w:rPr>
          <w:rFonts w:ascii="Times New Roman"/>
          <w:b/>
          <w:i w:val="false"/>
          <w:color w:val="000000"/>
        </w:rPr>
        <w:t xml:space="preserve"> Созақ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17 қосымша</w:t>
            </w:r>
          </w:p>
        </w:tc>
      </w:tr>
    </w:tbl>
    <w:p>
      <w:pPr>
        <w:spacing w:after="0"/>
        <w:ind w:left="0"/>
        <w:jc w:val="left"/>
      </w:pPr>
      <w:r>
        <w:rPr>
          <w:rFonts w:ascii="Times New Roman"/>
          <w:b/>
          <w:i w:val="false"/>
          <w:color w:val="000000"/>
        </w:rPr>
        <w:t xml:space="preserve"> Созақ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18 қосымша</w:t>
            </w:r>
          </w:p>
        </w:tc>
      </w:tr>
    </w:tbl>
    <w:p>
      <w:pPr>
        <w:spacing w:after="0"/>
        <w:ind w:left="0"/>
        <w:jc w:val="left"/>
      </w:pPr>
      <w:r>
        <w:rPr>
          <w:rFonts w:ascii="Times New Roman"/>
          <w:b/>
          <w:i w:val="false"/>
          <w:color w:val="000000"/>
        </w:rPr>
        <w:t xml:space="preserve"> Созақ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19 қосымша</w:t>
            </w:r>
          </w:p>
        </w:tc>
      </w:tr>
    </w:tbl>
    <w:p>
      <w:pPr>
        <w:spacing w:after="0"/>
        <w:ind w:left="0"/>
        <w:jc w:val="left"/>
      </w:pPr>
      <w:r>
        <w:rPr>
          <w:rFonts w:ascii="Times New Roman"/>
          <w:b/>
          <w:i w:val="false"/>
          <w:color w:val="000000"/>
        </w:rPr>
        <w:t xml:space="preserve"> Сызған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Созақ аудандық мәслихатының 21.09.2020 </w:t>
      </w:r>
      <w:r>
        <w:rPr>
          <w:rFonts w:ascii="Times New Roman"/>
          <w:b w:val="false"/>
          <w:i w:val="false"/>
          <w:color w:val="ff0000"/>
          <w:sz w:val="28"/>
        </w:rPr>
        <w:t>№ 355</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107 552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20 қосымша</w:t>
            </w:r>
          </w:p>
        </w:tc>
      </w:tr>
    </w:tbl>
    <w:p>
      <w:pPr>
        <w:spacing w:after="0"/>
        <w:ind w:left="0"/>
        <w:jc w:val="left"/>
      </w:pPr>
      <w:r>
        <w:rPr>
          <w:rFonts w:ascii="Times New Roman"/>
          <w:b/>
          <w:i w:val="false"/>
          <w:color w:val="000000"/>
        </w:rPr>
        <w:t xml:space="preserve"> Сызған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21 қосымша</w:t>
            </w:r>
          </w:p>
        </w:tc>
      </w:tr>
    </w:tbl>
    <w:p>
      <w:pPr>
        <w:spacing w:after="0"/>
        <w:ind w:left="0"/>
        <w:jc w:val="left"/>
      </w:pPr>
      <w:r>
        <w:rPr>
          <w:rFonts w:ascii="Times New Roman"/>
          <w:b/>
          <w:i w:val="false"/>
          <w:color w:val="000000"/>
        </w:rPr>
        <w:t xml:space="preserve"> Сызған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22 қосымша</w:t>
            </w:r>
          </w:p>
        </w:tc>
      </w:tr>
    </w:tbl>
    <w:p>
      <w:pPr>
        <w:spacing w:after="0"/>
        <w:ind w:left="0"/>
        <w:jc w:val="left"/>
      </w:pPr>
      <w:r>
        <w:rPr>
          <w:rFonts w:ascii="Times New Roman"/>
          <w:b/>
          <w:i w:val="false"/>
          <w:color w:val="000000"/>
        </w:rPr>
        <w:t xml:space="preserve"> Шолаққорған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1108"/>
        <w:gridCol w:w="1108"/>
        <w:gridCol w:w="6324"/>
        <w:gridCol w:w="21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397 762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397 762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447 941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23 қосымша</w:t>
            </w:r>
          </w:p>
        </w:tc>
      </w:tr>
    </w:tbl>
    <w:p>
      <w:pPr>
        <w:spacing w:after="0"/>
        <w:ind w:left="0"/>
        <w:jc w:val="left"/>
      </w:pPr>
      <w:r>
        <w:rPr>
          <w:rFonts w:ascii="Times New Roman"/>
          <w:b/>
          <w:i w:val="false"/>
          <w:color w:val="000000"/>
        </w:rPr>
        <w:t xml:space="preserve"> Шолаққорған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24 қосымша</w:t>
            </w:r>
          </w:p>
        </w:tc>
      </w:tr>
    </w:tbl>
    <w:p>
      <w:pPr>
        <w:spacing w:after="0"/>
        <w:ind w:left="0"/>
        <w:jc w:val="left"/>
      </w:pPr>
      <w:r>
        <w:rPr>
          <w:rFonts w:ascii="Times New Roman"/>
          <w:b/>
          <w:i w:val="false"/>
          <w:color w:val="000000"/>
        </w:rPr>
        <w:t xml:space="preserve"> Шолаққорған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25 қосымша</w:t>
            </w:r>
          </w:p>
        </w:tc>
      </w:tr>
    </w:tbl>
    <w:p>
      <w:pPr>
        <w:spacing w:after="0"/>
        <w:ind w:left="0"/>
        <w:jc w:val="left"/>
      </w:pPr>
      <w:r>
        <w:rPr>
          <w:rFonts w:ascii="Times New Roman"/>
          <w:b/>
          <w:i w:val="false"/>
          <w:color w:val="000000"/>
        </w:rPr>
        <w:t xml:space="preserve"> Шу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26 қосымша</w:t>
            </w:r>
          </w:p>
        </w:tc>
      </w:tr>
    </w:tbl>
    <w:p>
      <w:pPr>
        <w:spacing w:after="0"/>
        <w:ind w:left="0"/>
        <w:jc w:val="left"/>
      </w:pPr>
      <w:r>
        <w:rPr>
          <w:rFonts w:ascii="Times New Roman"/>
          <w:b/>
          <w:i w:val="false"/>
          <w:color w:val="000000"/>
        </w:rPr>
        <w:t xml:space="preserve"> Шу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27 қосымша</w:t>
            </w:r>
          </w:p>
        </w:tc>
      </w:tr>
    </w:tbl>
    <w:p>
      <w:pPr>
        <w:spacing w:after="0"/>
        <w:ind w:left="0"/>
        <w:jc w:val="left"/>
      </w:pPr>
      <w:r>
        <w:rPr>
          <w:rFonts w:ascii="Times New Roman"/>
          <w:b/>
          <w:i w:val="false"/>
          <w:color w:val="000000"/>
        </w:rPr>
        <w:t xml:space="preserve"> Шу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28 қосымша</w:t>
            </w:r>
          </w:p>
        </w:tc>
      </w:tr>
    </w:tbl>
    <w:p>
      <w:pPr>
        <w:spacing w:after="0"/>
        <w:ind w:left="0"/>
        <w:jc w:val="left"/>
      </w:pPr>
      <w:r>
        <w:rPr>
          <w:rFonts w:ascii="Times New Roman"/>
          <w:b/>
          <w:i w:val="false"/>
          <w:color w:val="000000"/>
        </w:rPr>
        <w:t xml:space="preserve"> Қыземшек кентінің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29 қосымша</w:t>
            </w:r>
          </w:p>
        </w:tc>
      </w:tr>
    </w:tbl>
    <w:p>
      <w:pPr>
        <w:spacing w:after="0"/>
        <w:ind w:left="0"/>
        <w:jc w:val="left"/>
      </w:pPr>
      <w:r>
        <w:rPr>
          <w:rFonts w:ascii="Times New Roman"/>
          <w:b/>
          <w:i w:val="false"/>
          <w:color w:val="000000"/>
        </w:rPr>
        <w:t xml:space="preserve"> Қыземшек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30 қосымша</w:t>
            </w:r>
          </w:p>
        </w:tc>
      </w:tr>
    </w:tbl>
    <w:p>
      <w:pPr>
        <w:spacing w:after="0"/>
        <w:ind w:left="0"/>
        <w:jc w:val="left"/>
      </w:pPr>
      <w:r>
        <w:rPr>
          <w:rFonts w:ascii="Times New Roman"/>
          <w:b/>
          <w:i w:val="false"/>
          <w:color w:val="000000"/>
        </w:rPr>
        <w:t xml:space="preserve"> Қыземшек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31 қосымша</w:t>
            </w:r>
          </w:p>
        </w:tc>
      </w:tr>
    </w:tbl>
    <w:p>
      <w:pPr>
        <w:spacing w:after="0"/>
        <w:ind w:left="0"/>
        <w:jc w:val="left"/>
      </w:pPr>
      <w:r>
        <w:rPr>
          <w:rFonts w:ascii="Times New Roman"/>
          <w:b/>
          <w:i w:val="false"/>
          <w:color w:val="000000"/>
        </w:rPr>
        <w:t xml:space="preserve"> Таукент кентінің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Созақ аудандық мәслихатының 25.11.2020 </w:t>
      </w:r>
      <w:r>
        <w:rPr>
          <w:rFonts w:ascii="Times New Roman"/>
          <w:b w:val="false"/>
          <w:i w:val="false"/>
          <w:color w:val="ff0000"/>
          <w:sz w:val="28"/>
        </w:rPr>
        <w:t>№ 359</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 ітұрған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32 қосымша</w:t>
            </w:r>
          </w:p>
        </w:tc>
      </w:tr>
    </w:tbl>
    <w:p>
      <w:pPr>
        <w:spacing w:after="0"/>
        <w:ind w:left="0"/>
        <w:jc w:val="left"/>
      </w:pPr>
      <w:r>
        <w:rPr>
          <w:rFonts w:ascii="Times New Roman"/>
          <w:b/>
          <w:i w:val="false"/>
          <w:color w:val="000000"/>
        </w:rPr>
        <w:t xml:space="preserve"> Таукент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33 қосымша</w:t>
            </w:r>
          </w:p>
        </w:tc>
      </w:tr>
    </w:tbl>
    <w:p>
      <w:pPr>
        <w:spacing w:after="0"/>
        <w:ind w:left="0"/>
        <w:jc w:val="left"/>
      </w:pPr>
      <w:r>
        <w:rPr>
          <w:rFonts w:ascii="Times New Roman"/>
          <w:b/>
          <w:i w:val="false"/>
          <w:color w:val="000000"/>
        </w:rPr>
        <w:t xml:space="preserve"> Таукент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34 қосымша</w:t>
            </w:r>
          </w:p>
        </w:tc>
      </w:tr>
    </w:tbl>
    <w:p>
      <w:pPr>
        <w:spacing w:after="0"/>
        <w:ind w:left="0"/>
        <w:jc w:val="left"/>
      </w:pPr>
      <w:r>
        <w:rPr>
          <w:rFonts w:ascii="Times New Roman"/>
          <w:b/>
          <w:i w:val="false"/>
          <w:color w:val="000000"/>
        </w:rPr>
        <w:t xml:space="preserve"> Тасты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Созақ аудандық мәслихатының 22.06.2020 </w:t>
      </w:r>
      <w:r>
        <w:rPr>
          <w:rFonts w:ascii="Times New Roman"/>
          <w:b w:val="false"/>
          <w:i w:val="false"/>
          <w:color w:val="ff0000"/>
          <w:sz w:val="28"/>
        </w:rPr>
        <w:t>№ 338</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35 қосымша</w:t>
            </w:r>
          </w:p>
        </w:tc>
      </w:tr>
    </w:tbl>
    <w:p>
      <w:pPr>
        <w:spacing w:after="0"/>
        <w:ind w:left="0"/>
        <w:jc w:val="left"/>
      </w:pPr>
      <w:r>
        <w:rPr>
          <w:rFonts w:ascii="Times New Roman"/>
          <w:b/>
          <w:i w:val="false"/>
          <w:color w:val="000000"/>
        </w:rPr>
        <w:t xml:space="preserve"> Тасты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36 қосымша</w:t>
            </w:r>
          </w:p>
        </w:tc>
      </w:tr>
    </w:tbl>
    <w:p>
      <w:pPr>
        <w:spacing w:after="0"/>
        <w:ind w:left="0"/>
        <w:jc w:val="left"/>
      </w:pPr>
      <w:r>
        <w:rPr>
          <w:rFonts w:ascii="Times New Roman"/>
          <w:b/>
          <w:i w:val="false"/>
          <w:color w:val="000000"/>
        </w:rPr>
        <w:t xml:space="preserve"> Тасты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