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6977" w14:textId="d306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2018 жылғы 27 желтоқсандағы № 216 "2019-2021 жылдарға арналған ауылдық округтер және кенттер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2019 жылғы 4 желтоқсандағы № 281 шешiмi. Түркістан облысының Әдiлет департаментiнде 2019 жылғы 6 желтоқсанда № 5288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106-бабының </w:t>
      </w:r>
      <w:r>
        <w:rPr>
          <w:rFonts w:ascii="Times New Roman"/>
          <w:b w:val="false"/>
          <w:i w:val="false"/>
          <w:color w:val="000000"/>
          <w:sz w:val="28"/>
        </w:rPr>
        <w:t>4-тармағына</w:t>
      </w:r>
      <w:r>
        <w:rPr>
          <w:rFonts w:ascii="Times New Roman"/>
          <w:b w:val="false"/>
          <w:i w:val="false"/>
          <w:color w:val="000000"/>
          <w:sz w:val="28"/>
        </w:rPr>
        <w:t xml:space="preserve"> және 109-1-бабының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"Созақ аудандық мәслихатының 2019 жылғы 15 қарашадағы № 271 Созақ аудандық мәслихатының 2018 жылғы 21 желтоқсандағы № 206 "2019-2021 жылдарға арналған аудандық бюджет туралы" шешіміне өзгерістер енгізу туралы" Нормативтік құқықтық актілерді мемлекеттік тіркеу тізілімінде № 5256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2018 жылғы 27 желтоқсандағы № 216 "2019-2021 жылдарға арналған ауылдық округтер және кенттер бюджеті туралы" (Нормативтік құқықтық актілерді мемлекеттік тіркеу тізілімінде 4877 номерімен тіркелген, 2019 жылғы 23 қаңтарда "Созақ үні" газетінде және 2019 жылғы 22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Жартытөбе ауылдық округінің 2019-2021 жылдарға арналған бюджеті 1 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99 668 мың теңге:</w:t>
      </w:r>
    </w:p>
    <w:p>
      <w:pPr>
        <w:spacing w:after="0"/>
        <w:ind w:left="0"/>
        <w:jc w:val="both"/>
      </w:pPr>
      <w:r>
        <w:rPr>
          <w:rFonts w:ascii="Times New Roman"/>
          <w:b w:val="false"/>
          <w:i w:val="false"/>
          <w:color w:val="000000"/>
          <w:sz w:val="28"/>
        </w:rPr>
        <w:t>
      салықтық түсiмдер – 3 960 мың теңге;</w:t>
      </w:r>
    </w:p>
    <w:p>
      <w:pPr>
        <w:spacing w:after="0"/>
        <w:ind w:left="0"/>
        <w:jc w:val="both"/>
      </w:pPr>
      <w:r>
        <w:rPr>
          <w:rFonts w:ascii="Times New Roman"/>
          <w:b w:val="false"/>
          <w:i w:val="false"/>
          <w:color w:val="000000"/>
          <w:sz w:val="28"/>
        </w:rPr>
        <w:t>
      салықтық емес түсiмдер – 1 552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94 156 мың теңге;</w:t>
      </w:r>
    </w:p>
    <w:p>
      <w:pPr>
        <w:spacing w:after="0"/>
        <w:ind w:left="0"/>
        <w:jc w:val="both"/>
      </w:pPr>
      <w:r>
        <w:rPr>
          <w:rFonts w:ascii="Times New Roman"/>
          <w:b w:val="false"/>
          <w:i w:val="false"/>
          <w:color w:val="000000"/>
          <w:sz w:val="28"/>
        </w:rPr>
        <w:t>
      2) шығындар – 100 549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881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–881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Жуантөбе ауылдық округінің 2019-2021 жылдарға арналған бюджеті 2 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72 346 мың теңге:</w:t>
      </w:r>
    </w:p>
    <w:p>
      <w:pPr>
        <w:spacing w:after="0"/>
        <w:ind w:left="0"/>
        <w:jc w:val="both"/>
      </w:pPr>
      <w:r>
        <w:rPr>
          <w:rFonts w:ascii="Times New Roman"/>
          <w:b w:val="false"/>
          <w:i w:val="false"/>
          <w:color w:val="000000"/>
          <w:sz w:val="28"/>
        </w:rPr>
        <w:t>
      салықтық түсiмдер – 3 539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68 807 мың теңге;</w:t>
      </w:r>
    </w:p>
    <w:p>
      <w:pPr>
        <w:spacing w:after="0"/>
        <w:ind w:left="0"/>
        <w:jc w:val="both"/>
      </w:pPr>
      <w:r>
        <w:rPr>
          <w:rFonts w:ascii="Times New Roman"/>
          <w:b w:val="false"/>
          <w:i w:val="false"/>
          <w:color w:val="000000"/>
          <w:sz w:val="28"/>
        </w:rPr>
        <w:t>
      2) шығындар – 73 572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активтерімен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-1 226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1 226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1 226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Қаратау ауылдық округі 2019-2021 жылдарға арналған бюджеті 3 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68 650 мың теңге:</w:t>
      </w:r>
    </w:p>
    <w:p>
      <w:pPr>
        <w:spacing w:after="0"/>
        <w:ind w:left="0"/>
        <w:jc w:val="both"/>
      </w:pPr>
      <w:r>
        <w:rPr>
          <w:rFonts w:ascii="Times New Roman"/>
          <w:b w:val="false"/>
          <w:i w:val="false"/>
          <w:color w:val="000000"/>
          <w:sz w:val="28"/>
        </w:rPr>
        <w:t>
      салықтық түсiмдер – 11 907 мың теңге;</w:t>
      </w:r>
    </w:p>
    <w:p>
      <w:pPr>
        <w:spacing w:after="0"/>
        <w:ind w:left="0"/>
        <w:jc w:val="both"/>
      </w:pPr>
      <w:r>
        <w:rPr>
          <w:rFonts w:ascii="Times New Roman"/>
          <w:b w:val="false"/>
          <w:i w:val="false"/>
          <w:color w:val="000000"/>
          <w:sz w:val="28"/>
        </w:rPr>
        <w:t>
      салықтық емес түсiмдер – 16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–56 727 мың теңге;</w:t>
      </w:r>
    </w:p>
    <w:p>
      <w:pPr>
        <w:spacing w:after="0"/>
        <w:ind w:left="0"/>
        <w:jc w:val="both"/>
      </w:pPr>
      <w:r>
        <w:rPr>
          <w:rFonts w:ascii="Times New Roman"/>
          <w:b w:val="false"/>
          <w:i w:val="false"/>
          <w:color w:val="000000"/>
          <w:sz w:val="28"/>
        </w:rPr>
        <w:t>
      2) шығындар – 69 540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890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890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Құмкент ауылдық округінің 2019-2021 жылдарға арналған бюджеті 4 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102 187 мың теңге:</w:t>
      </w:r>
    </w:p>
    <w:p>
      <w:pPr>
        <w:spacing w:after="0"/>
        <w:ind w:left="0"/>
        <w:jc w:val="both"/>
      </w:pPr>
      <w:r>
        <w:rPr>
          <w:rFonts w:ascii="Times New Roman"/>
          <w:b w:val="false"/>
          <w:i w:val="false"/>
          <w:color w:val="000000"/>
          <w:sz w:val="28"/>
        </w:rPr>
        <w:t>
      салықтық түсiмдер – 3 568 мың теңге;</w:t>
      </w:r>
    </w:p>
    <w:p>
      <w:pPr>
        <w:spacing w:after="0"/>
        <w:ind w:left="0"/>
        <w:jc w:val="both"/>
      </w:pPr>
      <w:r>
        <w:rPr>
          <w:rFonts w:ascii="Times New Roman"/>
          <w:b w:val="false"/>
          <w:i w:val="false"/>
          <w:color w:val="000000"/>
          <w:sz w:val="28"/>
        </w:rPr>
        <w:t>
      салықтық емес түсiмдер – 200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–98 419 мың теңге;</w:t>
      </w:r>
    </w:p>
    <w:p>
      <w:pPr>
        <w:spacing w:after="0"/>
        <w:ind w:left="0"/>
        <w:jc w:val="both"/>
      </w:pPr>
      <w:r>
        <w:rPr>
          <w:rFonts w:ascii="Times New Roman"/>
          <w:b w:val="false"/>
          <w:i w:val="false"/>
          <w:color w:val="000000"/>
          <w:sz w:val="28"/>
        </w:rPr>
        <w:t>
      2) шығындар – 102 774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587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587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Созақ ауылдық округінің 2019-2021 жылдарға арналған бюджеті 5 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178 464 мың теңге:</w:t>
      </w:r>
    </w:p>
    <w:p>
      <w:pPr>
        <w:spacing w:after="0"/>
        <w:ind w:left="0"/>
        <w:jc w:val="both"/>
      </w:pPr>
      <w:r>
        <w:rPr>
          <w:rFonts w:ascii="Times New Roman"/>
          <w:b w:val="false"/>
          <w:i w:val="false"/>
          <w:color w:val="000000"/>
          <w:sz w:val="28"/>
        </w:rPr>
        <w:t>
      салықтық түсiмдер – 18 732 мың теңге;</w:t>
      </w:r>
    </w:p>
    <w:p>
      <w:pPr>
        <w:spacing w:after="0"/>
        <w:ind w:left="0"/>
        <w:jc w:val="both"/>
      </w:pPr>
      <w:r>
        <w:rPr>
          <w:rFonts w:ascii="Times New Roman"/>
          <w:b w:val="false"/>
          <w:i w:val="false"/>
          <w:color w:val="000000"/>
          <w:sz w:val="28"/>
        </w:rPr>
        <w:t>
      салықтық емес түсiмдер – 3 315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–156 417 мың теңге;</w:t>
      </w:r>
    </w:p>
    <w:p>
      <w:pPr>
        <w:spacing w:after="0"/>
        <w:ind w:left="0"/>
        <w:jc w:val="both"/>
      </w:pPr>
      <w:r>
        <w:rPr>
          <w:rFonts w:ascii="Times New Roman"/>
          <w:b w:val="false"/>
          <w:i w:val="false"/>
          <w:color w:val="000000"/>
          <w:sz w:val="28"/>
        </w:rPr>
        <w:t>
      2) шығындар – 179 864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-1 400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1 400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1 400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Сызған ауылдық округінің 2019-2021 жылдарға арналған бюджеті 6 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61 442 мың теңге:</w:t>
      </w:r>
    </w:p>
    <w:p>
      <w:pPr>
        <w:spacing w:after="0"/>
        <w:ind w:left="0"/>
        <w:jc w:val="both"/>
      </w:pPr>
      <w:r>
        <w:rPr>
          <w:rFonts w:ascii="Times New Roman"/>
          <w:b w:val="false"/>
          <w:i w:val="false"/>
          <w:color w:val="000000"/>
          <w:sz w:val="28"/>
        </w:rPr>
        <w:t>
      салықтық түсiмдер – 4 164 мың теңге;</w:t>
      </w:r>
    </w:p>
    <w:p>
      <w:pPr>
        <w:spacing w:after="0"/>
        <w:ind w:left="0"/>
        <w:jc w:val="both"/>
      </w:pPr>
      <w:r>
        <w:rPr>
          <w:rFonts w:ascii="Times New Roman"/>
          <w:b w:val="false"/>
          <w:i w:val="false"/>
          <w:color w:val="000000"/>
          <w:sz w:val="28"/>
        </w:rPr>
        <w:t>
      салықтық емес түсiмдер – 217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–57 061 мың теңге;</w:t>
      </w:r>
    </w:p>
    <w:p>
      <w:pPr>
        <w:spacing w:after="0"/>
        <w:ind w:left="0"/>
        <w:jc w:val="both"/>
      </w:pPr>
      <w:r>
        <w:rPr>
          <w:rFonts w:ascii="Times New Roman"/>
          <w:b w:val="false"/>
          <w:i w:val="false"/>
          <w:color w:val="000000"/>
          <w:sz w:val="28"/>
        </w:rPr>
        <w:t>
      2) шығындар – 62 402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960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Шолаққорған ауылдық округінің 2019-2021 жылдарға арналған бюджеті 7 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410 982 мың теңге:</w:t>
      </w:r>
    </w:p>
    <w:p>
      <w:pPr>
        <w:spacing w:after="0"/>
        <w:ind w:left="0"/>
        <w:jc w:val="both"/>
      </w:pPr>
      <w:r>
        <w:rPr>
          <w:rFonts w:ascii="Times New Roman"/>
          <w:b w:val="false"/>
          <w:i w:val="false"/>
          <w:color w:val="000000"/>
          <w:sz w:val="28"/>
        </w:rPr>
        <w:t>
      салықтық түсiмдер – 58 487 мың теңге;</w:t>
      </w:r>
    </w:p>
    <w:p>
      <w:pPr>
        <w:spacing w:after="0"/>
        <w:ind w:left="0"/>
        <w:jc w:val="both"/>
      </w:pPr>
      <w:r>
        <w:rPr>
          <w:rFonts w:ascii="Times New Roman"/>
          <w:b w:val="false"/>
          <w:i w:val="false"/>
          <w:color w:val="000000"/>
          <w:sz w:val="28"/>
        </w:rPr>
        <w:t>
      салықтық емес түсiмдер – 3 456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349 039 мың теңге;</w:t>
      </w:r>
    </w:p>
    <w:p>
      <w:pPr>
        <w:spacing w:after="0"/>
        <w:ind w:left="0"/>
        <w:jc w:val="both"/>
      </w:pPr>
      <w:r>
        <w:rPr>
          <w:rFonts w:ascii="Times New Roman"/>
          <w:b w:val="false"/>
          <w:i w:val="false"/>
          <w:color w:val="000000"/>
          <w:sz w:val="28"/>
        </w:rPr>
        <w:t>
      2) шығындар – 413 389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- 2 407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2 407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2 407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Қыземшек кентінің 2019-2021 жылдарға арналған бюджеті 8 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185 821 мың теңге:</w:t>
      </w:r>
    </w:p>
    <w:p>
      <w:pPr>
        <w:spacing w:after="0"/>
        <w:ind w:left="0"/>
        <w:jc w:val="both"/>
      </w:pPr>
      <w:r>
        <w:rPr>
          <w:rFonts w:ascii="Times New Roman"/>
          <w:b w:val="false"/>
          <w:i w:val="false"/>
          <w:color w:val="000000"/>
          <w:sz w:val="28"/>
        </w:rPr>
        <w:t>
      салықтық түсiмдер – 25 126 мың теңге;</w:t>
      </w:r>
    </w:p>
    <w:p>
      <w:pPr>
        <w:spacing w:after="0"/>
        <w:ind w:left="0"/>
        <w:jc w:val="both"/>
      </w:pPr>
      <w:r>
        <w:rPr>
          <w:rFonts w:ascii="Times New Roman"/>
          <w:b w:val="false"/>
          <w:i w:val="false"/>
          <w:color w:val="000000"/>
          <w:sz w:val="28"/>
        </w:rPr>
        <w:t>
      салықтық емес түсiмдер – 1 391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159 304 мың теңге;</w:t>
      </w:r>
    </w:p>
    <w:p>
      <w:pPr>
        <w:spacing w:after="0"/>
        <w:ind w:left="0"/>
        <w:jc w:val="both"/>
      </w:pPr>
      <w:r>
        <w:rPr>
          <w:rFonts w:ascii="Times New Roman"/>
          <w:b w:val="false"/>
          <w:i w:val="false"/>
          <w:color w:val="000000"/>
          <w:sz w:val="28"/>
        </w:rPr>
        <w:t>
      2) шығындар – 186 601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780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780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Таукент кентінің 2019-2021 жылдарға арналған бюджеті 9 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334 740 мың теңге:</w:t>
      </w:r>
    </w:p>
    <w:p>
      <w:pPr>
        <w:spacing w:after="0"/>
        <w:ind w:left="0"/>
        <w:jc w:val="both"/>
      </w:pPr>
      <w:r>
        <w:rPr>
          <w:rFonts w:ascii="Times New Roman"/>
          <w:b w:val="false"/>
          <w:i w:val="false"/>
          <w:color w:val="000000"/>
          <w:sz w:val="28"/>
        </w:rPr>
        <w:t>
      салықтық түсiмдер – 44 616 мың теңге;</w:t>
      </w:r>
    </w:p>
    <w:p>
      <w:pPr>
        <w:spacing w:after="0"/>
        <w:ind w:left="0"/>
        <w:jc w:val="both"/>
      </w:pPr>
      <w:r>
        <w:rPr>
          <w:rFonts w:ascii="Times New Roman"/>
          <w:b w:val="false"/>
          <w:i w:val="false"/>
          <w:color w:val="000000"/>
          <w:sz w:val="28"/>
        </w:rPr>
        <w:t>
      салықтық емес түсiмдер – 1 050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289 074 мың теңге;</w:t>
      </w:r>
    </w:p>
    <w:p>
      <w:pPr>
        <w:spacing w:after="0"/>
        <w:ind w:left="0"/>
        <w:jc w:val="both"/>
      </w:pPr>
      <w:r>
        <w:rPr>
          <w:rFonts w:ascii="Times New Roman"/>
          <w:b w:val="false"/>
          <w:i w:val="false"/>
          <w:color w:val="000000"/>
          <w:sz w:val="28"/>
        </w:rPr>
        <w:t>
      2) шығындар – 338 598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-3 858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3 858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3 858 мың теңге.".</w:t>
      </w:r>
    </w:p>
    <w:bookmarkStart w:name="z1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қосымшаларына</w:t>
      </w:r>
      <w:r>
        <w:rPr>
          <w:rFonts w:ascii="Times New Roman"/>
          <w:b w:val="false"/>
          <w:i w:val="false"/>
          <w:color w:val="000000"/>
          <w:sz w:val="28"/>
        </w:rPr>
        <w:t xml:space="preserve"> сәйкес жаңа редакцияда жазылсын.</w:t>
      </w:r>
    </w:p>
    <w:bookmarkEnd w:id="2"/>
    <w:bookmarkStart w:name="z13" w:id="3"/>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Созақ аудандық мәслихаттың интернет-ресурсына орналастыруды қамтамасыз етсін.</w:t>
      </w:r>
    </w:p>
    <w:bookmarkStart w:name="z14"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Алимбекова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4 желтоқсандағы</w:t>
            </w:r>
            <w:r>
              <w:br/>
            </w:r>
            <w:r>
              <w:rPr>
                <w:rFonts w:ascii="Times New Roman"/>
                <w:b w:val="false"/>
                <w:i w:val="false"/>
                <w:color w:val="000000"/>
                <w:sz w:val="20"/>
              </w:rPr>
              <w:t>№ 281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1 қосымша</w:t>
            </w:r>
          </w:p>
        </w:tc>
      </w:tr>
    </w:tbl>
    <w:p>
      <w:pPr>
        <w:spacing w:after="0"/>
        <w:ind w:left="0"/>
        <w:jc w:val="left"/>
      </w:pPr>
      <w:r>
        <w:rPr>
          <w:rFonts w:ascii="Times New Roman"/>
          <w:b/>
          <w:i w:val="false"/>
          <w:color w:val="000000"/>
        </w:rPr>
        <w:t xml:space="preserve"> Жартытөбе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0"/>
        <w:gridCol w:w="1130"/>
        <w:gridCol w:w="6202"/>
        <w:gridCol w:w="21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4 желтоқсандағы</w:t>
            </w:r>
            <w:r>
              <w:br/>
            </w:r>
            <w:r>
              <w:rPr>
                <w:rFonts w:ascii="Times New Roman"/>
                <w:b w:val="false"/>
                <w:i w:val="false"/>
                <w:color w:val="000000"/>
                <w:sz w:val="20"/>
              </w:rPr>
              <w:t>№ 281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4 қосымша</w:t>
            </w:r>
          </w:p>
        </w:tc>
      </w:tr>
    </w:tbl>
    <w:p>
      <w:pPr>
        <w:spacing w:after="0"/>
        <w:ind w:left="0"/>
        <w:jc w:val="left"/>
      </w:pPr>
      <w:r>
        <w:rPr>
          <w:rFonts w:ascii="Times New Roman"/>
          <w:b/>
          <w:i w:val="false"/>
          <w:color w:val="000000"/>
        </w:rPr>
        <w:t xml:space="preserve"> Жуантөбе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4 желтоқсандағы</w:t>
            </w:r>
            <w:r>
              <w:br/>
            </w:r>
            <w:r>
              <w:rPr>
                <w:rFonts w:ascii="Times New Roman"/>
                <w:b w:val="false"/>
                <w:i w:val="false"/>
                <w:color w:val="000000"/>
                <w:sz w:val="20"/>
              </w:rPr>
              <w:t>№ 281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10 қосымша</w:t>
            </w:r>
          </w:p>
        </w:tc>
      </w:tr>
    </w:tbl>
    <w:p>
      <w:pPr>
        <w:spacing w:after="0"/>
        <w:ind w:left="0"/>
        <w:jc w:val="left"/>
      </w:pPr>
      <w:r>
        <w:rPr>
          <w:rFonts w:ascii="Times New Roman"/>
          <w:b/>
          <w:i w:val="false"/>
          <w:color w:val="000000"/>
        </w:rPr>
        <w:t xml:space="preserve"> Қаратау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1158"/>
        <w:gridCol w:w="1158"/>
        <w:gridCol w:w="6356"/>
        <w:gridCol w:w="19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4 желтоқсандағы</w:t>
            </w:r>
            <w:r>
              <w:br/>
            </w:r>
            <w:r>
              <w:rPr>
                <w:rFonts w:ascii="Times New Roman"/>
                <w:b w:val="false"/>
                <w:i w:val="false"/>
                <w:color w:val="000000"/>
                <w:sz w:val="20"/>
              </w:rPr>
              <w:t>№ 281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13 қосымша</w:t>
            </w:r>
          </w:p>
        </w:tc>
      </w:tr>
    </w:tbl>
    <w:p>
      <w:pPr>
        <w:spacing w:after="0"/>
        <w:ind w:left="0"/>
        <w:jc w:val="left"/>
      </w:pPr>
      <w:r>
        <w:rPr>
          <w:rFonts w:ascii="Times New Roman"/>
          <w:b/>
          <w:i w:val="false"/>
          <w:color w:val="000000"/>
        </w:rPr>
        <w:t xml:space="preserve"> Құмкент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4 желтоқсандағы</w:t>
            </w:r>
            <w:r>
              <w:br/>
            </w:r>
            <w:r>
              <w:rPr>
                <w:rFonts w:ascii="Times New Roman"/>
                <w:b w:val="false"/>
                <w:i w:val="false"/>
                <w:color w:val="000000"/>
                <w:sz w:val="20"/>
              </w:rPr>
              <w:t>№ 281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16 қосымша</w:t>
            </w:r>
          </w:p>
        </w:tc>
      </w:tr>
    </w:tbl>
    <w:p>
      <w:pPr>
        <w:spacing w:after="0"/>
        <w:ind w:left="0"/>
        <w:jc w:val="left"/>
      </w:pPr>
      <w:r>
        <w:rPr>
          <w:rFonts w:ascii="Times New Roman"/>
          <w:b/>
          <w:i w:val="false"/>
          <w:color w:val="000000"/>
        </w:rPr>
        <w:t xml:space="preserve"> Созақ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4 желтоқсандағы</w:t>
            </w:r>
            <w:r>
              <w:br/>
            </w:r>
            <w:r>
              <w:rPr>
                <w:rFonts w:ascii="Times New Roman"/>
                <w:b w:val="false"/>
                <w:i w:val="false"/>
                <w:color w:val="000000"/>
                <w:sz w:val="20"/>
              </w:rPr>
              <w:t>№ 281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19 қосымша</w:t>
            </w:r>
          </w:p>
        </w:tc>
      </w:tr>
    </w:tbl>
    <w:p>
      <w:pPr>
        <w:spacing w:after="0"/>
        <w:ind w:left="0"/>
        <w:jc w:val="left"/>
      </w:pPr>
      <w:r>
        <w:rPr>
          <w:rFonts w:ascii="Times New Roman"/>
          <w:b/>
          <w:i w:val="false"/>
          <w:color w:val="000000"/>
        </w:rPr>
        <w:t xml:space="preserve"> Сызған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4 желтоқсандағы</w:t>
            </w:r>
            <w:r>
              <w:br/>
            </w:r>
            <w:r>
              <w:rPr>
                <w:rFonts w:ascii="Times New Roman"/>
                <w:b w:val="false"/>
                <w:i w:val="false"/>
                <w:color w:val="000000"/>
                <w:sz w:val="20"/>
              </w:rPr>
              <w:t>№ 281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22 қосымша</w:t>
            </w:r>
          </w:p>
        </w:tc>
      </w:tr>
    </w:tbl>
    <w:p>
      <w:pPr>
        <w:spacing w:after="0"/>
        <w:ind w:left="0"/>
        <w:jc w:val="left"/>
      </w:pPr>
      <w:r>
        <w:rPr>
          <w:rFonts w:ascii="Times New Roman"/>
          <w:b/>
          <w:i w:val="false"/>
          <w:color w:val="000000"/>
        </w:rPr>
        <w:t xml:space="preserve"> Шолаққорған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0"/>
        <w:gridCol w:w="1130"/>
        <w:gridCol w:w="6202"/>
        <w:gridCol w:w="21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2 407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4 желтоқсандағы</w:t>
            </w:r>
            <w:r>
              <w:br/>
            </w:r>
            <w:r>
              <w:rPr>
                <w:rFonts w:ascii="Times New Roman"/>
                <w:b w:val="false"/>
                <w:i w:val="false"/>
                <w:color w:val="000000"/>
                <w:sz w:val="20"/>
              </w:rPr>
              <w:t>№ 281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25 қосымша</w:t>
            </w:r>
          </w:p>
        </w:tc>
      </w:tr>
    </w:tbl>
    <w:p>
      <w:pPr>
        <w:spacing w:after="0"/>
        <w:ind w:left="0"/>
        <w:jc w:val="left"/>
      </w:pPr>
      <w:r>
        <w:rPr>
          <w:rFonts w:ascii="Times New Roman"/>
          <w:b/>
          <w:i w:val="false"/>
          <w:color w:val="000000"/>
        </w:rPr>
        <w:t xml:space="preserve"> Қыземшек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4 желтоқсандағы</w:t>
            </w:r>
            <w:r>
              <w:br/>
            </w:r>
            <w:r>
              <w:rPr>
                <w:rFonts w:ascii="Times New Roman"/>
                <w:b w:val="false"/>
                <w:i w:val="false"/>
                <w:color w:val="000000"/>
                <w:sz w:val="20"/>
              </w:rPr>
              <w:t>№ 281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28 қосымша</w:t>
            </w:r>
          </w:p>
        </w:tc>
      </w:tr>
    </w:tbl>
    <w:p>
      <w:pPr>
        <w:spacing w:after="0"/>
        <w:ind w:left="0"/>
        <w:jc w:val="left"/>
      </w:pPr>
      <w:r>
        <w:rPr>
          <w:rFonts w:ascii="Times New Roman"/>
          <w:b/>
          <w:i w:val="false"/>
          <w:color w:val="000000"/>
        </w:rPr>
        <w:t xml:space="preserve"> Таукент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