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6a29" w14:textId="b2a6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әкiмдiгiнiң 2019 жылғы 25 сәуірдегі № 109 қаулысы. Түркістан облысының Әдiлет департаментiнде 2019 жылғы 29 сәуірде № 5009 болып тiркелдi. Күші жойылды - Түркістан облысы Созақ ауданы әкiмдiгiнiң 2019 жылғы 31 желтоқсандағы № 543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31.12.2019 № 543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Созақ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Созақ ауданы әкімдігінің 2018 жылғы 16 наурыздағы № 94 "Мүгедектер үшiн жұмыс орындарына квота белгілеу туралы" (Нормативтік құқықтық актілерді мемлекеттік тіркеу тізілімінде № 4496 тіркелген, 2018 жылғы 11 сәуірінде "Созақ үні" газетінде және 2018 жылғы 13 сәуірінде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Созақ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Созақ ауданы әкімінің орынбасары Б.Айдарбековке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2019 жылғы 25 сәуірдегі</w:t>
            </w:r>
            <w:r>
              <w:br/>
            </w:r>
            <w:r>
              <w:rPr>
                <w:rFonts w:ascii="Times New Roman"/>
                <w:b w:val="false"/>
                <w:i w:val="false"/>
                <w:color w:val="000000"/>
                <w:sz w:val="20"/>
              </w:rPr>
              <w:t>№ 109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5853"/>
        <w:gridCol w:w="2354"/>
        <w:gridCol w:w="2977"/>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ұйымның, мекеменің атауы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 әкімдігінің білім бөлімінің "Шолаққорған жалпы орта мектебі" коммуналдық мемлекеттік мекемесі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"Созақ аудандық орталық ауруханасы" Мемлекттік коммуналдық кәсіпорны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