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aaec" w14:textId="8d5a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27 желтоқсандағы № 216 "2019-2021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19 наурыздағы № 230 шешiмi. Түркістан облысының Әдiлет департаментiнде 2019 жылғы 27 наурызда № 4948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2019 жылғы 13 наурыздағы № 224 Созақ аудандық мәслихатының 2018 жылғы 21 желтоқсандағы № 206 "2019-2021 жылдарға арналған аудандық бюджет туралы" шешіміне өзгерістер енгізу туралы Нормативтік құқықтық актілерді мемлекеттік тіркеу тізілімінде № 4931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27 желтоқсандағы № 216 "2019-2021 жылдарға арналған ауылдық округтер және кенттер бюджеті туралы" (Нормативтік құқықтық актілерді мемлекеттік тіркеу тізілімінде 4877-нөмірімен тіркелген, 2019 жылғы 23 қаңтарда "Созақ үні" газетінде және 2019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Жартытөбе ауылдық округінің 2019-2021 жылдарға арналған бюджеті 1-қосымшаға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67 097 мың теңге:</w:t>
      </w:r>
    </w:p>
    <w:p>
      <w:pPr>
        <w:spacing w:after="0"/>
        <w:ind w:left="0"/>
        <w:jc w:val="both"/>
      </w:pPr>
      <w:r>
        <w:rPr>
          <w:rFonts w:ascii="Times New Roman"/>
          <w:b w:val="false"/>
          <w:i w:val="false"/>
          <w:color w:val="000000"/>
          <w:sz w:val="28"/>
        </w:rPr>
        <w:t>
      салықтық түсiмдер – 3 480 мың теңге;</w:t>
      </w:r>
    </w:p>
    <w:p>
      <w:pPr>
        <w:spacing w:after="0"/>
        <w:ind w:left="0"/>
        <w:jc w:val="both"/>
      </w:pPr>
      <w:r>
        <w:rPr>
          <w:rFonts w:ascii="Times New Roman"/>
          <w:b w:val="false"/>
          <w:i w:val="false"/>
          <w:color w:val="000000"/>
          <w:sz w:val="28"/>
        </w:rPr>
        <w:t>
      салықтық емес түсiмдер – 1 502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62 115 мың теңге;</w:t>
      </w:r>
    </w:p>
    <w:p>
      <w:pPr>
        <w:spacing w:after="0"/>
        <w:ind w:left="0"/>
        <w:jc w:val="both"/>
      </w:pPr>
      <w:r>
        <w:rPr>
          <w:rFonts w:ascii="Times New Roman"/>
          <w:b w:val="false"/>
          <w:i w:val="false"/>
          <w:color w:val="000000"/>
          <w:sz w:val="28"/>
        </w:rPr>
        <w:t>
      2) шығындар – 67 978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881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Жуантөбе ауылдық округінің 2019-2021 жылдарға арналған бюджеті 2-қосымшаға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65 617 мың теңге:</w:t>
      </w:r>
    </w:p>
    <w:p>
      <w:pPr>
        <w:spacing w:after="0"/>
        <w:ind w:left="0"/>
        <w:jc w:val="both"/>
      </w:pPr>
      <w:r>
        <w:rPr>
          <w:rFonts w:ascii="Times New Roman"/>
          <w:b w:val="false"/>
          <w:i w:val="false"/>
          <w:color w:val="000000"/>
          <w:sz w:val="28"/>
        </w:rPr>
        <w:t>
      салықтық түсiмдер – 3 429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62 078 мың теңге;</w:t>
      </w:r>
    </w:p>
    <w:p>
      <w:pPr>
        <w:spacing w:after="0"/>
        <w:ind w:left="0"/>
        <w:jc w:val="both"/>
      </w:pPr>
      <w:r>
        <w:rPr>
          <w:rFonts w:ascii="Times New Roman"/>
          <w:b w:val="false"/>
          <w:i w:val="false"/>
          <w:color w:val="000000"/>
          <w:sz w:val="28"/>
        </w:rPr>
        <w:t>
      2) шығындар – 66 843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Қарақұр ауылдық округі 2019-2021 жылдарға арналған бюджеті 3-қосымшаға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63 149 мың теңге:</w:t>
      </w:r>
    </w:p>
    <w:p>
      <w:pPr>
        <w:spacing w:after="0"/>
        <w:ind w:left="0"/>
        <w:jc w:val="both"/>
      </w:pPr>
      <w:r>
        <w:rPr>
          <w:rFonts w:ascii="Times New Roman"/>
          <w:b w:val="false"/>
          <w:i w:val="false"/>
          <w:color w:val="000000"/>
          <w:sz w:val="28"/>
        </w:rPr>
        <w:t>
      салықтық түсiмдер –4 849 мың теңге;</w:t>
      </w:r>
    </w:p>
    <w:p>
      <w:pPr>
        <w:spacing w:after="0"/>
        <w:ind w:left="0"/>
        <w:jc w:val="both"/>
      </w:pPr>
      <w:r>
        <w:rPr>
          <w:rFonts w:ascii="Times New Roman"/>
          <w:b w:val="false"/>
          <w:i w:val="false"/>
          <w:color w:val="000000"/>
          <w:sz w:val="28"/>
        </w:rPr>
        <w:t>
      салықтық емес түсiмдер – 631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57 669 мың теңге;</w:t>
      </w:r>
    </w:p>
    <w:p>
      <w:pPr>
        <w:spacing w:after="0"/>
        <w:ind w:left="0"/>
        <w:jc w:val="both"/>
      </w:pPr>
      <w:r>
        <w:rPr>
          <w:rFonts w:ascii="Times New Roman"/>
          <w:b w:val="false"/>
          <w:i w:val="false"/>
          <w:color w:val="000000"/>
          <w:sz w:val="28"/>
        </w:rPr>
        <w:t>
      2) шығындар – 64 469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Қаратау ауылдық округінің 2019-2021 жылдарға арналған бюджеті 4-қосымшаға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60 207 мың теңге:</w:t>
      </w:r>
    </w:p>
    <w:p>
      <w:pPr>
        <w:spacing w:after="0"/>
        <w:ind w:left="0"/>
        <w:jc w:val="both"/>
      </w:pPr>
      <w:r>
        <w:rPr>
          <w:rFonts w:ascii="Times New Roman"/>
          <w:b w:val="false"/>
          <w:i w:val="false"/>
          <w:color w:val="000000"/>
          <w:sz w:val="28"/>
        </w:rPr>
        <w:t>
      салықтық түсiмдер – 11 372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48 835 мың теңге;</w:t>
      </w:r>
    </w:p>
    <w:p>
      <w:pPr>
        <w:spacing w:after="0"/>
        <w:ind w:left="0"/>
        <w:jc w:val="both"/>
      </w:pPr>
      <w:r>
        <w:rPr>
          <w:rFonts w:ascii="Times New Roman"/>
          <w:b w:val="false"/>
          <w:i w:val="false"/>
          <w:color w:val="000000"/>
          <w:sz w:val="28"/>
        </w:rPr>
        <w:t>
      2) шығындар – 61 097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Құмкент ауылдық округінің 2019-2021 жылдарға арналған бюджеті 5-қосымшаға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90 026 мың теңге:</w:t>
      </w:r>
    </w:p>
    <w:p>
      <w:pPr>
        <w:spacing w:after="0"/>
        <w:ind w:left="0"/>
        <w:jc w:val="both"/>
      </w:pPr>
      <w:r>
        <w:rPr>
          <w:rFonts w:ascii="Times New Roman"/>
          <w:b w:val="false"/>
          <w:i w:val="false"/>
          <w:color w:val="000000"/>
          <w:sz w:val="28"/>
        </w:rPr>
        <w:t>
      салықтық түсiмдер – 3 568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86 258 мың теңге;</w:t>
      </w:r>
    </w:p>
    <w:p>
      <w:pPr>
        <w:spacing w:after="0"/>
        <w:ind w:left="0"/>
        <w:jc w:val="both"/>
      </w:pPr>
      <w:r>
        <w:rPr>
          <w:rFonts w:ascii="Times New Roman"/>
          <w:b w:val="false"/>
          <w:i w:val="false"/>
          <w:color w:val="000000"/>
          <w:sz w:val="28"/>
        </w:rPr>
        <w:t>
      2) шығындар – 90 613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Созақ ауылдық округінің 2019-2021 жылдарға арналған бюджеті 6-қосымшаға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159 179 мың теңге:</w:t>
      </w:r>
    </w:p>
    <w:p>
      <w:pPr>
        <w:spacing w:after="0"/>
        <w:ind w:left="0"/>
        <w:jc w:val="both"/>
      </w:pPr>
      <w:r>
        <w:rPr>
          <w:rFonts w:ascii="Times New Roman"/>
          <w:b w:val="false"/>
          <w:i w:val="false"/>
          <w:color w:val="000000"/>
          <w:sz w:val="28"/>
        </w:rPr>
        <w:t>
      салықтық түсiмдер – 20 174 мың теңге;</w:t>
      </w:r>
    </w:p>
    <w:p>
      <w:pPr>
        <w:spacing w:after="0"/>
        <w:ind w:left="0"/>
        <w:jc w:val="both"/>
      </w:pPr>
      <w:r>
        <w:rPr>
          <w:rFonts w:ascii="Times New Roman"/>
          <w:b w:val="false"/>
          <w:i w:val="false"/>
          <w:color w:val="000000"/>
          <w:sz w:val="28"/>
        </w:rPr>
        <w:t>
      салықтық емес түсiмдер – 2 873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136 132 мың теңге;</w:t>
      </w:r>
    </w:p>
    <w:p>
      <w:pPr>
        <w:spacing w:after="0"/>
        <w:ind w:left="0"/>
        <w:jc w:val="both"/>
      </w:pPr>
      <w:r>
        <w:rPr>
          <w:rFonts w:ascii="Times New Roman"/>
          <w:b w:val="false"/>
          <w:i w:val="false"/>
          <w:color w:val="000000"/>
          <w:sz w:val="28"/>
        </w:rPr>
        <w:t>
      2) шығындар – 160 579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ауылдық округінің 2019-2021 жылдарға арналған бюджеті 7-қосымшаға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52 892 мың теңге:</w:t>
      </w:r>
    </w:p>
    <w:p>
      <w:pPr>
        <w:spacing w:after="0"/>
        <w:ind w:left="0"/>
        <w:jc w:val="both"/>
      </w:pPr>
      <w:r>
        <w:rPr>
          <w:rFonts w:ascii="Times New Roman"/>
          <w:b w:val="false"/>
          <w:i w:val="false"/>
          <w:color w:val="000000"/>
          <w:sz w:val="28"/>
        </w:rPr>
        <w:t>
      салықтық түсiмдер – 3 616 мың теңге;</w:t>
      </w:r>
    </w:p>
    <w:p>
      <w:pPr>
        <w:spacing w:after="0"/>
        <w:ind w:left="0"/>
        <w:jc w:val="both"/>
      </w:pPr>
      <w:r>
        <w:rPr>
          <w:rFonts w:ascii="Times New Roman"/>
          <w:b w:val="false"/>
          <w:i w:val="false"/>
          <w:color w:val="000000"/>
          <w:sz w:val="28"/>
        </w:rPr>
        <w:t>
      салықтық емес түсiмдер – 535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48 741 мың теңге;</w:t>
      </w:r>
    </w:p>
    <w:p>
      <w:pPr>
        <w:spacing w:after="0"/>
        <w:ind w:left="0"/>
        <w:jc w:val="both"/>
      </w:pPr>
      <w:r>
        <w:rPr>
          <w:rFonts w:ascii="Times New Roman"/>
          <w:b w:val="false"/>
          <w:i w:val="false"/>
          <w:color w:val="000000"/>
          <w:sz w:val="28"/>
        </w:rPr>
        <w:t>
      2) шығындар – 53 852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Шолаққорған ауылдық округінің 2019-2021 жылдарға арналған бюджеті 8-қосымшаға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373 968 мың теңге:</w:t>
      </w:r>
    </w:p>
    <w:p>
      <w:pPr>
        <w:spacing w:after="0"/>
        <w:ind w:left="0"/>
        <w:jc w:val="both"/>
      </w:pPr>
      <w:r>
        <w:rPr>
          <w:rFonts w:ascii="Times New Roman"/>
          <w:b w:val="false"/>
          <w:i w:val="false"/>
          <w:color w:val="000000"/>
          <w:sz w:val="28"/>
        </w:rPr>
        <w:t>
      салықтық түсiмдер – 59 750 мың теңге;</w:t>
      </w:r>
    </w:p>
    <w:p>
      <w:pPr>
        <w:spacing w:after="0"/>
        <w:ind w:left="0"/>
        <w:jc w:val="both"/>
      </w:pPr>
      <w:r>
        <w:rPr>
          <w:rFonts w:ascii="Times New Roman"/>
          <w:b w:val="false"/>
          <w:i w:val="false"/>
          <w:color w:val="000000"/>
          <w:sz w:val="28"/>
        </w:rPr>
        <w:t>
      салықтық емес түсiмдер – 2 813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311 405 мың теңге;</w:t>
      </w:r>
    </w:p>
    <w:p>
      <w:pPr>
        <w:spacing w:after="0"/>
        <w:ind w:left="0"/>
        <w:jc w:val="both"/>
      </w:pPr>
      <w:r>
        <w:rPr>
          <w:rFonts w:ascii="Times New Roman"/>
          <w:b w:val="false"/>
          <w:i w:val="false"/>
          <w:color w:val="000000"/>
          <w:sz w:val="28"/>
        </w:rPr>
        <w:t>
      2) шығындар – 376 375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Қыземшек кентінің 2019-2021 жылдарға арналған бюджеті 9-қосымшаға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173 515 мың теңге:</w:t>
      </w:r>
    </w:p>
    <w:p>
      <w:pPr>
        <w:spacing w:after="0"/>
        <w:ind w:left="0"/>
        <w:jc w:val="both"/>
      </w:pPr>
      <w:r>
        <w:rPr>
          <w:rFonts w:ascii="Times New Roman"/>
          <w:b w:val="false"/>
          <w:i w:val="false"/>
          <w:color w:val="000000"/>
          <w:sz w:val="28"/>
        </w:rPr>
        <w:t>
      салықтық түсiмдер – 30 280 мың теңге;</w:t>
      </w:r>
    </w:p>
    <w:p>
      <w:pPr>
        <w:spacing w:after="0"/>
        <w:ind w:left="0"/>
        <w:jc w:val="both"/>
      </w:pPr>
      <w:r>
        <w:rPr>
          <w:rFonts w:ascii="Times New Roman"/>
          <w:b w:val="false"/>
          <w:i w:val="false"/>
          <w:color w:val="000000"/>
          <w:sz w:val="28"/>
        </w:rPr>
        <w:t>
      салықтық емес түсiмдер – 2 525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140 710 мың теңге;</w:t>
      </w:r>
    </w:p>
    <w:p>
      <w:pPr>
        <w:spacing w:after="0"/>
        <w:ind w:left="0"/>
        <w:jc w:val="both"/>
      </w:pPr>
      <w:r>
        <w:rPr>
          <w:rFonts w:ascii="Times New Roman"/>
          <w:b w:val="false"/>
          <w:i w:val="false"/>
          <w:color w:val="000000"/>
          <w:sz w:val="28"/>
        </w:rPr>
        <w:t>
      2) шығындар – 174 295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Таукент кентінің 2019-2021 жылдарға арналған бюджеті 10-қосымшаға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307 840 мың теңге:</w:t>
      </w:r>
    </w:p>
    <w:p>
      <w:pPr>
        <w:spacing w:after="0"/>
        <w:ind w:left="0"/>
        <w:jc w:val="both"/>
      </w:pPr>
      <w:r>
        <w:rPr>
          <w:rFonts w:ascii="Times New Roman"/>
          <w:b w:val="false"/>
          <w:i w:val="false"/>
          <w:color w:val="000000"/>
          <w:sz w:val="28"/>
        </w:rPr>
        <w:t>
      салықтық түсiмдер – 43 616 мың теңге;</w:t>
      </w:r>
    </w:p>
    <w:p>
      <w:pPr>
        <w:spacing w:after="0"/>
        <w:ind w:left="0"/>
        <w:jc w:val="both"/>
      </w:pPr>
      <w:r>
        <w:rPr>
          <w:rFonts w:ascii="Times New Roman"/>
          <w:b w:val="false"/>
          <w:i w:val="false"/>
          <w:color w:val="000000"/>
          <w:sz w:val="28"/>
        </w:rPr>
        <w:t>
      салықтық емес түсiмдер – 1 050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263 174 мың теңге;</w:t>
      </w:r>
    </w:p>
    <w:p>
      <w:pPr>
        <w:spacing w:after="0"/>
        <w:ind w:left="0"/>
        <w:jc w:val="both"/>
      </w:pPr>
      <w:r>
        <w:rPr>
          <w:rFonts w:ascii="Times New Roman"/>
          <w:b w:val="false"/>
          <w:i w:val="false"/>
          <w:color w:val="000000"/>
          <w:sz w:val="28"/>
        </w:rPr>
        <w:t>
      2) шығындар – 311 698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3 858 мың теңге.".</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Күзенбаев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Жуантөбе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Қарақұр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Қаратау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Құмкент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Созақ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Сызған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Шолаққорған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тұлғалардың алынатын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Қыземшек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қолма-қол ақшаны бақылау шотынан қаражат қалдығының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№230</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Таукент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3 858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