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2258" w14:textId="b882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Құркелес ауылдық округі Нұрлы жол елді мекені Қ.Айқынбеков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Құркелес ауылдық округі әкімінің 2019 жылғы 28 маусымдағы № 66 шешiмi. Түркістан облысының Әдiлет департаментiнде 2019 жылғы 28 маусымда № 5108 болып тiркелдi. Күші жойылды - Түркістан облысы Сарыағаш ауданы Құркелес ауылдық округі әкімінің 2019 жылғы 11 қыркүйектегі № 103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Құркелес ауылдық округі әкімінің 11.09.2019 № 103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аудандық аумақтық инспекциясы басшысының міндетін уақытша атқарушының 2019 жылғы 14 маусымдағы № 02-05/245 ұсынысы негізінде және жануарлардың жұқпалы ауруларының ошақтарын жою мақсатында Сарыағаш ауданы Құркелес ауылдық округі әкімі ШЕШІМ ҚАБЫЛДАДЫ:</w:t>
      </w:r>
    </w:p>
    <w:bookmarkStart w:name="z2" w:id="1"/>
    <w:p>
      <w:pPr>
        <w:spacing w:after="0"/>
        <w:ind w:left="0"/>
        <w:jc w:val="both"/>
      </w:pPr>
      <w:r>
        <w:rPr>
          <w:rFonts w:ascii="Times New Roman"/>
          <w:b w:val="false"/>
          <w:i w:val="false"/>
          <w:color w:val="000000"/>
          <w:sz w:val="28"/>
        </w:rPr>
        <w:t>
      1. Сарыағаш ауданы Құркелес ауылдық округі, Нұрлы жол елді мекені, Қ. Айқынбеков көшесі № 87 мекен жайдағы үйде тұратын Е. Исаевтың иті құтыру ауруымен ауруына байланысты Қ. Айқынбеков көшесінде шектеу іс-шаралары белгіленсін.</w:t>
      </w:r>
    </w:p>
    <w:bookmarkEnd w:id="1"/>
    <w:bookmarkStart w:name="z3" w:id="2"/>
    <w:p>
      <w:pPr>
        <w:spacing w:after="0"/>
        <w:ind w:left="0"/>
        <w:jc w:val="both"/>
      </w:pPr>
      <w:r>
        <w:rPr>
          <w:rFonts w:ascii="Times New Roman"/>
          <w:b w:val="false"/>
          <w:i w:val="false"/>
          <w:color w:val="000000"/>
          <w:sz w:val="28"/>
        </w:rPr>
        <w:t>
      2. "Сарыағаш ауданы Құркелес ауылдық округ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Құркелес ауылдық округ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