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b5999" w14:textId="8db59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қала, кент және ауылдық округтердің бюджеттері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2019 жылғы 26 желтоқсандағы № 47-432-VI шешiмi. Түркістан облысының Әдiлет департаментiнде 2020 жылғы 10 қаңтарда № 5360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Сарыағаш аудандық мәслихатының 2019 жылғы 20 желтоқсандағы 46-417-VI "2020-2022 жылдарға арналған аудандық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Сарыағаш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Start w:name="z2" w:id="0"/>
    <w:p>
      <w:pPr>
        <w:spacing w:after="0"/>
        <w:ind w:left="0"/>
        <w:jc w:val="both"/>
      </w:pPr>
      <w:r>
        <w:rPr>
          <w:rFonts w:ascii="Times New Roman"/>
          <w:b w:val="false"/>
          <w:i w:val="false"/>
          <w:color w:val="000000"/>
          <w:sz w:val="28"/>
        </w:rPr>
        <w:t xml:space="preserve">
      1. Сарыағаш қаласының 2020-2022 жылдарға арналған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 бекiтiлсiн:</w:t>
      </w:r>
    </w:p>
    <w:bookmarkEnd w:id="0"/>
    <w:p>
      <w:pPr>
        <w:spacing w:after="0"/>
        <w:ind w:left="0"/>
        <w:jc w:val="both"/>
      </w:pPr>
      <w:r>
        <w:rPr>
          <w:rFonts w:ascii="Times New Roman"/>
          <w:b w:val="false"/>
          <w:i w:val="false"/>
          <w:color w:val="000000"/>
          <w:sz w:val="28"/>
        </w:rPr>
        <w:t>
      1) кiрiстер – 1 027 482 мың теңге:</w:t>
      </w:r>
    </w:p>
    <w:p>
      <w:pPr>
        <w:spacing w:after="0"/>
        <w:ind w:left="0"/>
        <w:jc w:val="both"/>
      </w:pPr>
      <w:r>
        <w:rPr>
          <w:rFonts w:ascii="Times New Roman"/>
          <w:b w:val="false"/>
          <w:i w:val="false"/>
          <w:color w:val="000000"/>
          <w:sz w:val="28"/>
        </w:rPr>
        <w:t>
      салықтық түсiмдер – 220 452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807 030 мың теңге;</w:t>
      </w:r>
    </w:p>
    <w:p>
      <w:pPr>
        <w:spacing w:after="0"/>
        <w:ind w:left="0"/>
        <w:jc w:val="both"/>
      </w:pPr>
      <w:r>
        <w:rPr>
          <w:rFonts w:ascii="Times New Roman"/>
          <w:b w:val="false"/>
          <w:i w:val="false"/>
          <w:color w:val="000000"/>
          <w:sz w:val="28"/>
        </w:rPr>
        <w:t>
      2) шығындар – 1 055 973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- 28 491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28 491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28 491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3" w:id="1"/>
    <w:p>
      <w:pPr>
        <w:spacing w:after="0"/>
        <w:ind w:left="0"/>
        <w:jc w:val="both"/>
      </w:pPr>
      <w:r>
        <w:rPr>
          <w:rFonts w:ascii="Times New Roman"/>
          <w:b w:val="false"/>
          <w:i w:val="false"/>
          <w:color w:val="000000"/>
          <w:sz w:val="28"/>
        </w:rPr>
        <w:t xml:space="preserve">
      2. Көктерек кентінің 2020-2022 жылдарға арналған бюджеті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6-қосымшаларға</w:t>
      </w:r>
      <w:r>
        <w:rPr>
          <w:rFonts w:ascii="Times New Roman"/>
          <w:b w:val="false"/>
          <w:i w:val="false"/>
          <w:color w:val="000000"/>
          <w:sz w:val="28"/>
        </w:rPr>
        <w:t xml:space="preserve"> сәйкес, оның ішінде 2020 жылға мынадай көлемде бекiтiлсiн:</w:t>
      </w:r>
    </w:p>
    <w:bookmarkEnd w:id="1"/>
    <w:p>
      <w:pPr>
        <w:spacing w:after="0"/>
        <w:ind w:left="0"/>
        <w:jc w:val="both"/>
      </w:pPr>
      <w:r>
        <w:rPr>
          <w:rFonts w:ascii="Times New Roman"/>
          <w:b w:val="false"/>
          <w:i w:val="false"/>
          <w:color w:val="000000"/>
          <w:sz w:val="28"/>
        </w:rPr>
        <w:t>
      1) кiрiстер – 143 409 мың теңге:</w:t>
      </w:r>
    </w:p>
    <w:p>
      <w:pPr>
        <w:spacing w:after="0"/>
        <w:ind w:left="0"/>
        <w:jc w:val="both"/>
      </w:pPr>
      <w:r>
        <w:rPr>
          <w:rFonts w:ascii="Times New Roman"/>
          <w:b w:val="false"/>
          <w:i w:val="false"/>
          <w:color w:val="000000"/>
          <w:sz w:val="28"/>
        </w:rPr>
        <w:t>
      салықтық түсiмдер – 17 591 мың теңге;</w:t>
      </w:r>
    </w:p>
    <w:p>
      <w:pPr>
        <w:spacing w:after="0"/>
        <w:ind w:left="0"/>
        <w:jc w:val="both"/>
      </w:pPr>
      <w:r>
        <w:rPr>
          <w:rFonts w:ascii="Times New Roman"/>
          <w:b w:val="false"/>
          <w:i w:val="false"/>
          <w:color w:val="000000"/>
          <w:sz w:val="28"/>
        </w:rPr>
        <w:t>
      салықтық емес түсiмдер – 20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125 798 мың теңге;</w:t>
      </w:r>
    </w:p>
    <w:p>
      <w:pPr>
        <w:spacing w:after="0"/>
        <w:ind w:left="0"/>
        <w:jc w:val="both"/>
      </w:pPr>
      <w:r>
        <w:rPr>
          <w:rFonts w:ascii="Times New Roman"/>
          <w:b w:val="false"/>
          <w:i w:val="false"/>
          <w:color w:val="000000"/>
          <w:sz w:val="28"/>
        </w:rPr>
        <w:t>
      2) шығындар –145 722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-2 313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4" w:id="2"/>
    <w:p>
      <w:pPr>
        <w:spacing w:after="0"/>
        <w:ind w:left="0"/>
        <w:jc w:val="both"/>
      </w:pPr>
      <w:r>
        <w:rPr>
          <w:rFonts w:ascii="Times New Roman"/>
          <w:b w:val="false"/>
          <w:i w:val="false"/>
          <w:color w:val="000000"/>
          <w:sz w:val="28"/>
        </w:rPr>
        <w:t xml:space="preserve">
      3. Жемісті ауылдық округінің 2020-2022 жылдарға арналған бюджеті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9-қосымшаларға</w:t>
      </w:r>
      <w:r>
        <w:rPr>
          <w:rFonts w:ascii="Times New Roman"/>
          <w:b w:val="false"/>
          <w:i w:val="false"/>
          <w:color w:val="000000"/>
          <w:sz w:val="28"/>
        </w:rPr>
        <w:t xml:space="preserve"> сәйкес, оның ішінде 2020 жылға мынадай көлемде бекiтiлсiн:</w:t>
      </w:r>
    </w:p>
    <w:bookmarkEnd w:id="2"/>
    <w:p>
      <w:pPr>
        <w:spacing w:after="0"/>
        <w:ind w:left="0"/>
        <w:jc w:val="both"/>
      </w:pPr>
      <w:r>
        <w:rPr>
          <w:rFonts w:ascii="Times New Roman"/>
          <w:b w:val="false"/>
          <w:i w:val="false"/>
          <w:color w:val="000000"/>
          <w:sz w:val="28"/>
        </w:rPr>
        <w:t>
      1) кiрiстер – 104 828 мың теңге:</w:t>
      </w:r>
    </w:p>
    <w:p>
      <w:pPr>
        <w:spacing w:after="0"/>
        <w:ind w:left="0"/>
        <w:jc w:val="both"/>
      </w:pPr>
      <w:r>
        <w:rPr>
          <w:rFonts w:ascii="Times New Roman"/>
          <w:b w:val="false"/>
          <w:i w:val="false"/>
          <w:color w:val="000000"/>
          <w:sz w:val="28"/>
        </w:rPr>
        <w:t>
      салықтық түсiмдер – 8 503 мың теңге;</w:t>
      </w:r>
    </w:p>
    <w:p>
      <w:pPr>
        <w:spacing w:after="0"/>
        <w:ind w:left="0"/>
        <w:jc w:val="both"/>
      </w:pPr>
      <w:r>
        <w:rPr>
          <w:rFonts w:ascii="Times New Roman"/>
          <w:b w:val="false"/>
          <w:i w:val="false"/>
          <w:color w:val="000000"/>
          <w:sz w:val="28"/>
        </w:rPr>
        <w:t>
      салықтық емес түсiмдер – 76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96 249 мың теңге;</w:t>
      </w:r>
    </w:p>
    <w:p>
      <w:pPr>
        <w:spacing w:after="0"/>
        <w:ind w:left="0"/>
        <w:jc w:val="both"/>
      </w:pPr>
      <w:r>
        <w:rPr>
          <w:rFonts w:ascii="Times New Roman"/>
          <w:b w:val="false"/>
          <w:i w:val="false"/>
          <w:color w:val="000000"/>
          <w:sz w:val="28"/>
        </w:rPr>
        <w:t>
      2) шығындар – 105 912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-1 084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1 084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1 084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4. Қызылжар ауылдық округінің 2020-2022 жылдарға арналған бюджеті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және </w:t>
      </w:r>
      <w:r>
        <w:rPr>
          <w:rFonts w:ascii="Times New Roman"/>
          <w:b w:val="false"/>
          <w:i w:val="false"/>
          <w:color w:val="000000"/>
          <w:sz w:val="28"/>
        </w:rPr>
        <w:t>12-қосымшаларға</w:t>
      </w:r>
      <w:r>
        <w:rPr>
          <w:rFonts w:ascii="Times New Roman"/>
          <w:b w:val="false"/>
          <w:i w:val="false"/>
          <w:color w:val="000000"/>
          <w:sz w:val="28"/>
        </w:rPr>
        <w:t xml:space="preserve"> сәйкес, оның ішінде 2020 жылға мынадай көлемде бекiтiлсiн:</w:t>
      </w:r>
    </w:p>
    <w:bookmarkEnd w:id="3"/>
    <w:p>
      <w:pPr>
        <w:spacing w:after="0"/>
        <w:ind w:left="0"/>
        <w:jc w:val="both"/>
      </w:pPr>
      <w:r>
        <w:rPr>
          <w:rFonts w:ascii="Times New Roman"/>
          <w:b w:val="false"/>
          <w:i w:val="false"/>
          <w:color w:val="000000"/>
          <w:sz w:val="28"/>
        </w:rPr>
        <w:t>
      1) кiрiстер – 105 744 мың теңге:</w:t>
      </w:r>
    </w:p>
    <w:p>
      <w:pPr>
        <w:spacing w:after="0"/>
        <w:ind w:left="0"/>
        <w:jc w:val="both"/>
      </w:pPr>
      <w:r>
        <w:rPr>
          <w:rFonts w:ascii="Times New Roman"/>
          <w:b w:val="false"/>
          <w:i w:val="false"/>
          <w:color w:val="000000"/>
          <w:sz w:val="28"/>
        </w:rPr>
        <w:t>
      салықтық түсiмдер – 9 860 мың теңге;</w:t>
      </w:r>
    </w:p>
    <w:p>
      <w:pPr>
        <w:spacing w:after="0"/>
        <w:ind w:left="0"/>
        <w:jc w:val="both"/>
      </w:pPr>
      <w:r>
        <w:rPr>
          <w:rFonts w:ascii="Times New Roman"/>
          <w:b w:val="false"/>
          <w:i w:val="false"/>
          <w:color w:val="000000"/>
          <w:sz w:val="28"/>
        </w:rPr>
        <w:t>
      салықтық емес түсiмдер – 53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95 831 мың теңге;</w:t>
      </w:r>
    </w:p>
    <w:p>
      <w:pPr>
        <w:spacing w:after="0"/>
        <w:ind w:left="0"/>
        <w:jc w:val="both"/>
      </w:pPr>
      <w:r>
        <w:rPr>
          <w:rFonts w:ascii="Times New Roman"/>
          <w:b w:val="false"/>
          <w:i w:val="false"/>
          <w:color w:val="000000"/>
          <w:sz w:val="28"/>
        </w:rPr>
        <w:t>
      2) шығындар – 107 435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бюджеттік кредиттерді өтеу – 0;</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-1 691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1 691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1 691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6" w:id="4"/>
    <w:p>
      <w:pPr>
        <w:spacing w:after="0"/>
        <w:ind w:left="0"/>
        <w:jc w:val="both"/>
      </w:pPr>
      <w:r>
        <w:rPr>
          <w:rFonts w:ascii="Times New Roman"/>
          <w:b w:val="false"/>
          <w:i w:val="false"/>
          <w:color w:val="000000"/>
          <w:sz w:val="28"/>
        </w:rPr>
        <w:t xml:space="preserve">
      5. Дарбаза ауылдық округінің 2020-2022 жылдарға арналған бюджеті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15-қосымшаларға</w:t>
      </w:r>
      <w:r>
        <w:rPr>
          <w:rFonts w:ascii="Times New Roman"/>
          <w:b w:val="false"/>
          <w:i w:val="false"/>
          <w:color w:val="000000"/>
          <w:sz w:val="28"/>
        </w:rPr>
        <w:t xml:space="preserve"> сәйкес, оның ішінде 2020 жылға мынадай көлемде бекiтiлсiн:</w:t>
      </w:r>
    </w:p>
    <w:bookmarkEnd w:id="4"/>
    <w:p>
      <w:pPr>
        <w:spacing w:after="0"/>
        <w:ind w:left="0"/>
        <w:jc w:val="both"/>
      </w:pPr>
      <w:r>
        <w:rPr>
          <w:rFonts w:ascii="Times New Roman"/>
          <w:b w:val="false"/>
          <w:i w:val="false"/>
          <w:color w:val="000000"/>
          <w:sz w:val="28"/>
        </w:rPr>
        <w:t>
      1) кiрiстер – 116 471 мың теңге:</w:t>
      </w:r>
    </w:p>
    <w:p>
      <w:pPr>
        <w:spacing w:after="0"/>
        <w:ind w:left="0"/>
        <w:jc w:val="both"/>
      </w:pPr>
      <w:r>
        <w:rPr>
          <w:rFonts w:ascii="Times New Roman"/>
          <w:b w:val="false"/>
          <w:i w:val="false"/>
          <w:color w:val="000000"/>
          <w:sz w:val="28"/>
        </w:rPr>
        <w:t>
      салықтық түсiмдер – 11 894 мың теңге;</w:t>
      </w:r>
    </w:p>
    <w:p>
      <w:pPr>
        <w:spacing w:after="0"/>
        <w:ind w:left="0"/>
        <w:jc w:val="both"/>
      </w:pPr>
      <w:r>
        <w:rPr>
          <w:rFonts w:ascii="Times New Roman"/>
          <w:b w:val="false"/>
          <w:i w:val="false"/>
          <w:color w:val="000000"/>
          <w:sz w:val="28"/>
        </w:rPr>
        <w:t>
      салықтық емес түсiмдер – 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104 575 мың теңге;</w:t>
      </w:r>
    </w:p>
    <w:p>
      <w:pPr>
        <w:spacing w:after="0"/>
        <w:ind w:left="0"/>
        <w:jc w:val="both"/>
      </w:pPr>
      <w:r>
        <w:rPr>
          <w:rFonts w:ascii="Times New Roman"/>
          <w:b w:val="false"/>
          <w:i w:val="false"/>
          <w:color w:val="000000"/>
          <w:sz w:val="28"/>
        </w:rPr>
        <w:t>
      2) шығындар – 118 135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-1 664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1 664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1 664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6. Жібек жолы ауылдық округінің 2020-2022 жылдарға арналған бюджеті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18-қосымшаларға</w:t>
      </w:r>
      <w:r>
        <w:rPr>
          <w:rFonts w:ascii="Times New Roman"/>
          <w:b w:val="false"/>
          <w:i w:val="false"/>
          <w:color w:val="000000"/>
          <w:sz w:val="28"/>
        </w:rPr>
        <w:t xml:space="preserve"> сәйкес, оның ішінде 2020 жылға мынадай көлемде бекiтiлсiн:</w:t>
      </w:r>
    </w:p>
    <w:bookmarkEnd w:id="5"/>
    <w:p>
      <w:pPr>
        <w:spacing w:after="0"/>
        <w:ind w:left="0"/>
        <w:jc w:val="both"/>
      </w:pPr>
      <w:r>
        <w:rPr>
          <w:rFonts w:ascii="Times New Roman"/>
          <w:b w:val="false"/>
          <w:i w:val="false"/>
          <w:color w:val="000000"/>
          <w:sz w:val="28"/>
        </w:rPr>
        <w:t>
      1) кiрiстер – 271 427 мың теңге:</w:t>
      </w:r>
    </w:p>
    <w:p>
      <w:pPr>
        <w:spacing w:after="0"/>
        <w:ind w:left="0"/>
        <w:jc w:val="both"/>
      </w:pPr>
      <w:r>
        <w:rPr>
          <w:rFonts w:ascii="Times New Roman"/>
          <w:b w:val="false"/>
          <w:i w:val="false"/>
          <w:color w:val="000000"/>
          <w:sz w:val="28"/>
        </w:rPr>
        <w:t>
      салықтық түсiмдер – 30 636 мың теңге;</w:t>
      </w:r>
    </w:p>
    <w:p>
      <w:pPr>
        <w:spacing w:after="0"/>
        <w:ind w:left="0"/>
        <w:jc w:val="both"/>
      </w:pPr>
      <w:r>
        <w:rPr>
          <w:rFonts w:ascii="Times New Roman"/>
          <w:b w:val="false"/>
          <w:i w:val="false"/>
          <w:color w:val="000000"/>
          <w:sz w:val="28"/>
        </w:rPr>
        <w:t>
      салықтық емес түсiмдер – 429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240 362 мың теңге;</w:t>
      </w:r>
    </w:p>
    <w:p>
      <w:pPr>
        <w:spacing w:after="0"/>
        <w:ind w:left="0"/>
        <w:jc w:val="both"/>
      </w:pPr>
      <w:r>
        <w:rPr>
          <w:rFonts w:ascii="Times New Roman"/>
          <w:b w:val="false"/>
          <w:i w:val="false"/>
          <w:color w:val="000000"/>
          <w:sz w:val="28"/>
        </w:rPr>
        <w:t>
      2) шығындар – 276 815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-5 388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5 388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5 388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8" w:id="6"/>
    <w:p>
      <w:pPr>
        <w:spacing w:after="0"/>
        <w:ind w:left="0"/>
        <w:jc w:val="both"/>
      </w:pPr>
      <w:r>
        <w:rPr>
          <w:rFonts w:ascii="Times New Roman"/>
          <w:b w:val="false"/>
          <w:i w:val="false"/>
          <w:color w:val="000000"/>
          <w:sz w:val="28"/>
        </w:rPr>
        <w:t xml:space="preserve">
      7. Құркелес ауылдық округінің 2020-2022 жылдарға арналған бюджеті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21-қосымшаларға</w:t>
      </w:r>
      <w:r>
        <w:rPr>
          <w:rFonts w:ascii="Times New Roman"/>
          <w:b w:val="false"/>
          <w:i w:val="false"/>
          <w:color w:val="000000"/>
          <w:sz w:val="28"/>
        </w:rPr>
        <w:t xml:space="preserve"> сәйкес, оның ішінде 2020 жылға мынадай көлемде бекiтiлсiн:</w:t>
      </w:r>
    </w:p>
    <w:bookmarkEnd w:id="6"/>
    <w:p>
      <w:pPr>
        <w:spacing w:after="0"/>
        <w:ind w:left="0"/>
        <w:jc w:val="both"/>
      </w:pPr>
      <w:r>
        <w:rPr>
          <w:rFonts w:ascii="Times New Roman"/>
          <w:b w:val="false"/>
          <w:i w:val="false"/>
          <w:color w:val="000000"/>
          <w:sz w:val="28"/>
        </w:rPr>
        <w:t>
      1) кiрiстер – 593 336 мың теңге:</w:t>
      </w:r>
    </w:p>
    <w:p>
      <w:pPr>
        <w:spacing w:after="0"/>
        <w:ind w:left="0"/>
        <w:jc w:val="both"/>
      </w:pPr>
      <w:r>
        <w:rPr>
          <w:rFonts w:ascii="Times New Roman"/>
          <w:b w:val="false"/>
          <w:i w:val="false"/>
          <w:color w:val="000000"/>
          <w:sz w:val="28"/>
        </w:rPr>
        <w:t>
      салықтық түсiмдер – 52 758 мың теңге;</w:t>
      </w:r>
    </w:p>
    <w:p>
      <w:pPr>
        <w:spacing w:after="0"/>
        <w:ind w:left="0"/>
        <w:jc w:val="both"/>
      </w:pPr>
      <w:r>
        <w:rPr>
          <w:rFonts w:ascii="Times New Roman"/>
          <w:b w:val="false"/>
          <w:i w:val="false"/>
          <w:color w:val="000000"/>
          <w:sz w:val="28"/>
        </w:rPr>
        <w:t>
      салықтық емес түсiмдер – 529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540 049 мың теңге;</w:t>
      </w:r>
    </w:p>
    <w:p>
      <w:pPr>
        <w:spacing w:after="0"/>
        <w:ind w:left="0"/>
        <w:jc w:val="both"/>
      </w:pPr>
      <w:r>
        <w:rPr>
          <w:rFonts w:ascii="Times New Roman"/>
          <w:b w:val="false"/>
          <w:i w:val="false"/>
          <w:color w:val="000000"/>
          <w:sz w:val="28"/>
        </w:rPr>
        <w:t>
      2) шығындар – 602 121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-8 785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8 785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8 785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9" w:id="7"/>
    <w:p>
      <w:pPr>
        <w:spacing w:after="0"/>
        <w:ind w:left="0"/>
        <w:jc w:val="both"/>
      </w:pPr>
      <w:r>
        <w:rPr>
          <w:rFonts w:ascii="Times New Roman"/>
          <w:b w:val="false"/>
          <w:i w:val="false"/>
          <w:color w:val="000000"/>
          <w:sz w:val="28"/>
        </w:rPr>
        <w:t xml:space="preserve">
      8. Дербісек ауылдық округінің 2020-2022 жылдарға арналған бюджеті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және </w:t>
      </w:r>
      <w:r>
        <w:rPr>
          <w:rFonts w:ascii="Times New Roman"/>
          <w:b w:val="false"/>
          <w:i w:val="false"/>
          <w:color w:val="000000"/>
          <w:sz w:val="28"/>
        </w:rPr>
        <w:t>24-қосымшаларға</w:t>
      </w:r>
      <w:r>
        <w:rPr>
          <w:rFonts w:ascii="Times New Roman"/>
          <w:b w:val="false"/>
          <w:i w:val="false"/>
          <w:color w:val="000000"/>
          <w:sz w:val="28"/>
        </w:rPr>
        <w:t xml:space="preserve"> сәйкес, оның ішінде 2020 жылға мынадай көлемде бекiтiлсiн:</w:t>
      </w:r>
    </w:p>
    <w:bookmarkEnd w:id="7"/>
    <w:p>
      <w:pPr>
        <w:spacing w:after="0"/>
        <w:ind w:left="0"/>
        <w:jc w:val="both"/>
      </w:pPr>
      <w:r>
        <w:rPr>
          <w:rFonts w:ascii="Times New Roman"/>
          <w:b w:val="false"/>
          <w:i w:val="false"/>
          <w:color w:val="000000"/>
          <w:sz w:val="28"/>
        </w:rPr>
        <w:t>
      1) кiрiстер – 214 419 мың теңге:</w:t>
      </w:r>
    </w:p>
    <w:p>
      <w:pPr>
        <w:spacing w:after="0"/>
        <w:ind w:left="0"/>
        <w:jc w:val="both"/>
      </w:pPr>
      <w:r>
        <w:rPr>
          <w:rFonts w:ascii="Times New Roman"/>
          <w:b w:val="false"/>
          <w:i w:val="false"/>
          <w:color w:val="000000"/>
          <w:sz w:val="28"/>
        </w:rPr>
        <w:t>
      салықтық түсiмдер – 24 462 мың теңге;</w:t>
      </w:r>
    </w:p>
    <w:p>
      <w:pPr>
        <w:spacing w:after="0"/>
        <w:ind w:left="0"/>
        <w:jc w:val="both"/>
      </w:pPr>
      <w:r>
        <w:rPr>
          <w:rFonts w:ascii="Times New Roman"/>
          <w:b w:val="false"/>
          <w:i w:val="false"/>
          <w:color w:val="000000"/>
          <w:sz w:val="28"/>
        </w:rPr>
        <w:t>
      салықтық емес түсiмдер – 99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189 858 мың теңге;</w:t>
      </w:r>
    </w:p>
    <w:p>
      <w:pPr>
        <w:spacing w:after="0"/>
        <w:ind w:left="0"/>
        <w:jc w:val="both"/>
      </w:pPr>
      <w:r>
        <w:rPr>
          <w:rFonts w:ascii="Times New Roman"/>
          <w:b w:val="false"/>
          <w:i w:val="false"/>
          <w:color w:val="000000"/>
          <w:sz w:val="28"/>
        </w:rPr>
        <w:t>
      2) шығындар – 219 033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-4 614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4 614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4 614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xml:space="preserve">
      9. Ақжар ауылдық округінің 2020-2022 жылдарға арналған бюджеті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және </w:t>
      </w:r>
      <w:r>
        <w:rPr>
          <w:rFonts w:ascii="Times New Roman"/>
          <w:b w:val="false"/>
          <w:i w:val="false"/>
          <w:color w:val="000000"/>
          <w:sz w:val="28"/>
        </w:rPr>
        <w:t>27-қосымшаларға</w:t>
      </w:r>
      <w:r>
        <w:rPr>
          <w:rFonts w:ascii="Times New Roman"/>
          <w:b w:val="false"/>
          <w:i w:val="false"/>
          <w:color w:val="000000"/>
          <w:sz w:val="28"/>
        </w:rPr>
        <w:t xml:space="preserve"> сәйкес, оның ішінде 2020 жылға мынадай көлемде бекiтiлсiн:</w:t>
      </w:r>
    </w:p>
    <w:bookmarkEnd w:id="8"/>
    <w:p>
      <w:pPr>
        <w:spacing w:after="0"/>
        <w:ind w:left="0"/>
        <w:jc w:val="both"/>
      </w:pPr>
      <w:r>
        <w:rPr>
          <w:rFonts w:ascii="Times New Roman"/>
          <w:b w:val="false"/>
          <w:i w:val="false"/>
          <w:color w:val="000000"/>
          <w:sz w:val="28"/>
        </w:rPr>
        <w:t>
      1) кiрiстер – 101 894 мың теңге:</w:t>
      </w:r>
    </w:p>
    <w:p>
      <w:pPr>
        <w:spacing w:after="0"/>
        <w:ind w:left="0"/>
        <w:jc w:val="both"/>
      </w:pPr>
      <w:r>
        <w:rPr>
          <w:rFonts w:ascii="Times New Roman"/>
          <w:b w:val="false"/>
          <w:i w:val="false"/>
          <w:color w:val="000000"/>
          <w:sz w:val="28"/>
        </w:rPr>
        <w:t>
      салықтық түсiмдер – 6 670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95 224 мың теңге;</w:t>
      </w:r>
    </w:p>
    <w:p>
      <w:pPr>
        <w:spacing w:after="0"/>
        <w:ind w:left="0"/>
        <w:jc w:val="both"/>
      </w:pPr>
      <w:r>
        <w:rPr>
          <w:rFonts w:ascii="Times New Roman"/>
          <w:b w:val="false"/>
          <w:i w:val="false"/>
          <w:color w:val="000000"/>
          <w:sz w:val="28"/>
        </w:rPr>
        <w:t>
      2) шығындар – 102 225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331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331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1" w:id="9"/>
    <w:p>
      <w:pPr>
        <w:spacing w:after="0"/>
        <w:ind w:left="0"/>
        <w:jc w:val="both"/>
      </w:pPr>
      <w:r>
        <w:rPr>
          <w:rFonts w:ascii="Times New Roman"/>
          <w:b w:val="false"/>
          <w:i w:val="false"/>
          <w:color w:val="000000"/>
          <w:sz w:val="28"/>
        </w:rPr>
        <w:t xml:space="preserve">
      10. Қабланбек ауылдық округінің 2020-2022 жылдарға арналған бюджеті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және </w:t>
      </w:r>
      <w:r>
        <w:rPr>
          <w:rFonts w:ascii="Times New Roman"/>
          <w:b w:val="false"/>
          <w:i w:val="false"/>
          <w:color w:val="000000"/>
          <w:sz w:val="28"/>
        </w:rPr>
        <w:t>30-қосымшаларға</w:t>
      </w:r>
      <w:r>
        <w:rPr>
          <w:rFonts w:ascii="Times New Roman"/>
          <w:b w:val="false"/>
          <w:i w:val="false"/>
          <w:color w:val="000000"/>
          <w:sz w:val="28"/>
        </w:rPr>
        <w:t xml:space="preserve"> сәйкес, оның ішінде 2020 жылға мынадай көлемде бекiтiлсiн:</w:t>
      </w:r>
    </w:p>
    <w:bookmarkEnd w:id="9"/>
    <w:p>
      <w:pPr>
        <w:spacing w:after="0"/>
        <w:ind w:left="0"/>
        <w:jc w:val="both"/>
      </w:pPr>
      <w:r>
        <w:rPr>
          <w:rFonts w:ascii="Times New Roman"/>
          <w:b w:val="false"/>
          <w:i w:val="false"/>
          <w:color w:val="000000"/>
          <w:sz w:val="28"/>
        </w:rPr>
        <w:t>
      1) кiрiстер – 316 252 мың теңге:</w:t>
      </w:r>
    </w:p>
    <w:p>
      <w:pPr>
        <w:spacing w:after="0"/>
        <w:ind w:left="0"/>
        <w:jc w:val="both"/>
      </w:pPr>
      <w:r>
        <w:rPr>
          <w:rFonts w:ascii="Times New Roman"/>
          <w:b w:val="false"/>
          <w:i w:val="false"/>
          <w:color w:val="000000"/>
          <w:sz w:val="28"/>
        </w:rPr>
        <w:t>
      салықтық түсiмдер – 31 847 мың теңге;</w:t>
      </w:r>
    </w:p>
    <w:p>
      <w:pPr>
        <w:spacing w:after="0"/>
        <w:ind w:left="0"/>
        <w:jc w:val="both"/>
      </w:pPr>
      <w:r>
        <w:rPr>
          <w:rFonts w:ascii="Times New Roman"/>
          <w:b w:val="false"/>
          <w:i w:val="false"/>
          <w:color w:val="000000"/>
          <w:sz w:val="28"/>
        </w:rPr>
        <w:t>
      салықтық емес түсiмдер – 9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284 396 мың теңге;</w:t>
      </w:r>
    </w:p>
    <w:p>
      <w:pPr>
        <w:spacing w:after="0"/>
        <w:ind w:left="0"/>
        <w:jc w:val="both"/>
      </w:pPr>
      <w:r>
        <w:rPr>
          <w:rFonts w:ascii="Times New Roman"/>
          <w:b w:val="false"/>
          <w:i w:val="false"/>
          <w:color w:val="000000"/>
          <w:sz w:val="28"/>
        </w:rPr>
        <w:t>
      2) шығындар – 321 383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-5 131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5 131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5 131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2" w:id="10"/>
    <w:p>
      <w:pPr>
        <w:spacing w:after="0"/>
        <w:ind w:left="0"/>
        <w:jc w:val="both"/>
      </w:pPr>
      <w:r>
        <w:rPr>
          <w:rFonts w:ascii="Times New Roman"/>
          <w:b w:val="false"/>
          <w:i w:val="false"/>
          <w:color w:val="000000"/>
          <w:sz w:val="28"/>
        </w:rPr>
        <w:t xml:space="preserve">
      11. Тегісшіл ауылдық округінің 2020-2022 жылдарға арналған бюджеті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және </w:t>
      </w:r>
      <w:r>
        <w:rPr>
          <w:rFonts w:ascii="Times New Roman"/>
          <w:b w:val="false"/>
          <w:i w:val="false"/>
          <w:color w:val="000000"/>
          <w:sz w:val="28"/>
        </w:rPr>
        <w:t>33-қосымшаларға</w:t>
      </w:r>
      <w:r>
        <w:rPr>
          <w:rFonts w:ascii="Times New Roman"/>
          <w:b w:val="false"/>
          <w:i w:val="false"/>
          <w:color w:val="000000"/>
          <w:sz w:val="28"/>
        </w:rPr>
        <w:t xml:space="preserve"> сәйкес, оның ішінде 2020 жылға мынадай көлемде бекiтiлсiн:</w:t>
      </w:r>
    </w:p>
    <w:bookmarkEnd w:id="10"/>
    <w:p>
      <w:pPr>
        <w:spacing w:after="0"/>
        <w:ind w:left="0"/>
        <w:jc w:val="both"/>
      </w:pPr>
      <w:r>
        <w:rPr>
          <w:rFonts w:ascii="Times New Roman"/>
          <w:b w:val="false"/>
          <w:i w:val="false"/>
          <w:color w:val="000000"/>
          <w:sz w:val="28"/>
        </w:rPr>
        <w:t>
      1) кiрiстер – 121 705 мың теңге:</w:t>
      </w:r>
    </w:p>
    <w:p>
      <w:pPr>
        <w:spacing w:after="0"/>
        <w:ind w:left="0"/>
        <w:jc w:val="both"/>
      </w:pPr>
      <w:r>
        <w:rPr>
          <w:rFonts w:ascii="Times New Roman"/>
          <w:b w:val="false"/>
          <w:i w:val="false"/>
          <w:color w:val="000000"/>
          <w:sz w:val="28"/>
        </w:rPr>
        <w:t>
      салықтық түсiмдер – 7 759 мың теңге;</w:t>
      </w:r>
    </w:p>
    <w:p>
      <w:pPr>
        <w:spacing w:after="0"/>
        <w:ind w:left="0"/>
        <w:jc w:val="both"/>
      </w:pPr>
      <w:r>
        <w:rPr>
          <w:rFonts w:ascii="Times New Roman"/>
          <w:b w:val="false"/>
          <w:i w:val="false"/>
          <w:color w:val="000000"/>
          <w:sz w:val="28"/>
        </w:rPr>
        <w:t>
      салықтық емес түсiмдер – 26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113 920 мың теңге;</w:t>
      </w:r>
    </w:p>
    <w:p>
      <w:pPr>
        <w:spacing w:after="0"/>
        <w:ind w:left="0"/>
        <w:jc w:val="both"/>
      </w:pPr>
      <w:r>
        <w:rPr>
          <w:rFonts w:ascii="Times New Roman"/>
          <w:b w:val="false"/>
          <w:i w:val="false"/>
          <w:color w:val="000000"/>
          <w:sz w:val="28"/>
        </w:rPr>
        <w:t>
      2) шығындар – 122 532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-827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827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827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3" w:id="11"/>
    <w:p>
      <w:pPr>
        <w:spacing w:after="0"/>
        <w:ind w:left="0"/>
        <w:jc w:val="both"/>
      </w:pPr>
      <w:r>
        <w:rPr>
          <w:rFonts w:ascii="Times New Roman"/>
          <w:b w:val="false"/>
          <w:i w:val="false"/>
          <w:color w:val="000000"/>
          <w:sz w:val="28"/>
        </w:rPr>
        <w:t xml:space="preserve">
      12. Жылға ауылдық округінің 2020-2022 жылдарға арналған бюджеті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және </w:t>
      </w:r>
      <w:r>
        <w:rPr>
          <w:rFonts w:ascii="Times New Roman"/>
          <w:b w:val="false"/>
          <w:i w:val="false"/>
          <w:color w:val="000000"/>
          <w:sz w:val="28"/>
        </w:rPr>
        <w:t>36-қосымшаларға</w:t>
      </w:r>
      <w:r>
        <w:rPr>
          <w:rFonts w:ascii="Times New Roman"/>
          <w:b w:val="false"/>
          <w:i w:val="false"/>
          <w:color w:val="000000"/>
          <w:sz w:val="28"/>
        </w:rPr>
        <w:t xml:space="preserve"> сәйкес, оның ішінде 2020 жылға мынадай көлемде бекiтiлсiн:</w:t>
      </w:r>
    </w:p>
    <w:bookmarkEnd w:id="11"/>
    <w:p>
      <w:pPr>
        <w:spacing w:after="0"/>
        <w:ind w:left="0"/>
        <w:jc w:val="both"/>
      </w:pPr>
      <w:r>
        <w:rPr>
          <w:rFonts w:ascii="Times New Roman"/>
          <w:b w:val="false"/>
          <w:i w:val="false"/>
          <w:color w:val="000000"/>
          <w:sz w:val="28"/>
        </w:rPr>
        <w:t>
      1) кiрiстер – 104 477 мың теңге:</w:t>
      </w:r>
    </w:p>
    <w:p>
      <w:pPr>
        <w:spacing w:after="0"/>
        <w:ind w:left="0"/>
        <w:jc w:val="both"/>
      </w:pPr>
      <w:r>
        <w:rPr>
          <w:rFonts w:ascii="Times New Roman"/>
          <w:b w:val="false"/>
          <w:i w:val="false"/>
          <w:color w:val="000000"/>
          <w:sz w:val="28"/>
        </w:rPr>
        <w:t>
      салықтық түсiмдер – 11 504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92 973 мың теңге;</w:t>
      </w:r>
    </w:p>
    <w:p>
      <w:pPr>
        <w:spacing w:after="0"/>
        <w:ind w:left="0"/>
        <w:jc w:val="both"/>
      </w:pPr>
      <w:r>
        <w:rPr>
          <w:rFonts w:ascii="Times New Roman"/>
          <w:b w:val="false"/>
          <w:i w:val="false"/>
          <w:color w:val="000000"/>
          <w:sz w:val="28"/>
        </w:rPr>
        <w:t>
      2) шығындар – 106 816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-2 339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2 339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2 339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4" w:id="12"/>
    <w:p>
      <w:pPr>
        <w:spacing w:after="0"/>
        <w:ind w:left="0"/>
        <w:jc w:val="both"/>
      </w:pPr>
      <w:r>
        <w:rPr>
          <w:rFonts w:ascii="Times New Roman"/>
          <w:b w:val="false"/>
          <w:i w:val="false"/>
          <w:color w:val="000000"/>
          <w:sz w:val="28"/>
        </w:rPr>
        <w:t xml:space="preserve">
      13. Жарты төбе ауылдық округінің 2020-2022 жылдарға арналған бюджеті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және </w:t>
      </w:r>
      <w:r>
        <w:rPr>
          <w:rFonts w:ascii="Times New Roman"/>
          <w:b w:val="false"/>
          <w:i w:val="false"/>
          <w:color w:val="000000"/>
          <w:sz w:val="28"/>
        </w:rPr>
        <w:t>39-қосымшаларға</w:t>
      </w:r>
      <w:r>
        <w:rPr>
          <w:rFonts w:ascii="Times New Roman"/>
          <w:b w:val="false"/>
          <w:i w:val="false"/>
          <w:color w:val="000000"/>
          <w:sz w:val="28"/>
        </w:rPr>
        <w:t xml:space="preserve"> сәйкес, оның ішінде 2020 жылға мынадай көлемде бекiтiлсiн:</w:t>
      </w:r>
    </w:p>
    <w:bookmarkEnd w:id="12"/>
    <w:p>
      <w:pPr>
        <w:spacing w:after="0"/>
        <w:ind w:left="0"/>
        <w:jc w:val="both"/>
      </w:pPr>
      <w:r>
        <w:rPr>
          <w:rFonts w:ascii="Times New Roman"/>
          <w:b w:val="false"/>
          <w:i w:val="false"/>
          <w:color w:val="000000"/>
          <w:sz w:val="28"/>
        </w:rPr>
        <w:t>
      1) кiрiстер – 399 903 мың теңге:</w:t>
      </w:r>
    </w:p>
    <w:p>
      <w:pPr>
        <w:spacing w:after="0"/>
        <w:ind w:left="0"/>
        <w:jc w:val="both"/>
      </w:pPr>
      <w:r>
        <w:rPr>
          <w:rFonts w:ascii="Times New Roman"/>
          <w:b w:val="false"/>
          <w:i w:val="false"/>
          <w:color w:val="000000"/>
          <w:sz w:val="28"/>
        </w:rPr>
        <w:t>
      салықтық түсiмдер – 26 438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373 465 мың теңге;</w:t>
      </w:r>
    </w:p>
    <w:p>
      <w:pPr>
        <w:spacing w:after="0"/>
        <w:ind w:left="0"/>
        <w:jc w:val="both"/>
      </w:pPr>
      <w:r>
        <w:rPr>
          <w:rFonts w:ascii="Times New Roman"/>
          <w:b w:val="false"/>
          <w:i w:val="false"/>
          <w:color w:val="000000"/>
          <w:sz w:val="28"/>
        </w:rPr>
        <w:t>
      2) шығындар – 405 716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-5 813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5 813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5 813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5" w:id="13"/>
    <w:p>
      <w:pPr>
        <w:spacing w:after="0"/>
        <w:ind w:left="0"/>
        <w:jc w:val="both"/>
      </w:pPr>
      <w:r>
        <w:rPr>
          <w:rFonts w:ascii="Times New Roman"/>
          <w:b w:val="false"/>
          <w:i w:val="false"/>
          <w:color w:val="000000"/>
          <w:sz w:val="28"/>
        </w:rPr>
        <w:t xml:space="preserve">
      14. Әлімтау ауылдық округінің 2020-2022 жылдарға арналған бюджеті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және </w:t>
      </w:r>
      <w:r>
        <w:rPr>
          <w:rFonts w:ascii="Times New Roman"/>
          <w:b w:val="false"/>
          <w:i w:val="false"/>
          <w:color w:val="000000"/>
          <w:sz w:val="28"/>
        </w:rPr>
        <w:t>42-қосымшаларға</w:t>
      </w:r>
      <w:r>
        <w:rPr>
          <w:rFonts w:ascii="Times New Roman"/>
          <w:b w:val="false"/>
          <w:i w:val="false"/>
          <w:color w:val="000000"/>
          <w:sz w:val="28"/>
        </w:rPr>
        <w:t xml:space="preserve"> сәйкес, оның ішінде 2020 жылға мынадай көлемде бекiтiлсiн:</w:t>
      </w:r>
    </w:p>
    <w:bookmarkEnd w:id="13"/>
    <w:p>
      <w:pPr>
        <w:spacing w:after="0"/>
        <w:ind w:left="0"/>
        <w:jc w:val="both"/>
      </w:pPr>
      <w:r>
        <w:rPr>
          <w:rFonts w:ascii="Times New Roman"/>
          <w:b w:val="false"/>
          <w:i w:val="false"/>
          <w:color w:val="000000"/>
          <w:sz w:val="28"/>
        </w:rPr>
        <w:t>
      1) кiрiстер – 38 963 мың теңге:</w:t>
      </w:r>
    </w:p>
    <w:p>
      <w:pPr>
        <w:spacing w:after="0"/>
        <w:ind w:left="0"/>
        <w:jc w:val="both"/>
      </w:pPr>
      <w:r>
        <w:rPr>
          <w:rFonts w:ascii="Times New Roman"/>
          <w:b w:val="false"/>
          <w:i w:val="false"/>
          <w:color w:val="000000"/>
          <w:sz w:val="28"/>
        </w:rPr>
        <w:t>
      салықтық түсiмдер – 2 454 мың теңге;</w:t>
      </w:r>
    </w:p>
    <w:p>
      <w:pPr>
        <w:spacing w:after="0"/>
        <w:ind w:left="0"/>
        <w:jc w:val="both"/>
      </w:pPr>
      <w:r>
        <w:rPr>
          <w:rFonts w:ascii="Times New Roman"/>
          <w:b w:val="false"/>
          <w:i w:val="false"/>
          <w:color w:val="000000"/>
          <w:sz w:val="28"/>
        </w:rPr>
        <w:t>
      салықтық емес түсiмдер – 62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трансферттердiң түсiмдерi – 36447 мың теңге;</w:t>
      </w:r>
    </w:p>
    <w:p>
      <w:pPr>
        <w:spacing w:after="0"/>
        <w:ind w:left="0"/>
        <w:jc w:val="both"/>
      </w:pPr>
      <w:r>
        <w:rPr>
          <w:rFonts w:ascii="Times New Roman"/>
          <w:b w:val="false"/>
          <w:i w:val="false"/>
          <w:color w:val="000000"/>
          <w:sz w:val="28"/>
        </w:rPr>
        <w:t>
      2) шығындар – 38 963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мемлекеттік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0;</w:t>
      </w:r>
    </w:p>
    <w:p>
      <w:pPr>
        <w:spacing w:after="0"/>
        <w:ind w:left="0"/>
        <w:jc w:val="both"/>
      </w:pPr>
      <w:r>
        <w:rPr>
          <w:rFonts w:ascii="Times New Roman"/>
          <w:b w:val="false"/>
          <w:i w:val="false"/>
          <w:color w:val="000000"/>
          <w:sz w:val="28"/>
        </w:rPr>
        <w:t>
      6) бюджет тапшылығын қаржыландыру (профицитін пайдалану) – 0:</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14-тармақ жаңа редакцияда – Түркістан облысы Сарыағаш аудандық мәслихатының 04.12.2020 </w:t>
      </w:r>
      <w:r>
        <w:rPr>
          <w:rFonts w:ascii="Times New Roman"/>
          <w:b w:val="false"/>
          <w:i w:val="false"/>
          <w:color w:val="000000"/>
          <w:sz w:val="28"/>
        </w:rPr>
        <w:t>№ 58-518-VI</w:t>
      </w:r>
      <w:r>
        <w:rPr>
          <w:rFonts w:ascii="Times New Roman"/>
          <w:b w:val="false"/>
          <w:i w:val="false"/>
          <w:color w:val="ff0000"/>
          <w:sz w:val="28"/>
        </w:rPr>
        <w:t xml:space="preserve"> шешiмiмен (01.01.2020 бастап қолданысқа енгізіледі).</w:t>
      </w:r>
      <w:r>
        <w:br/>
      </w:r>
      <w:r>
        <w:rPr>
          <w:rFonts w:ascii="Times New Roman"/>
          <w:b w:val="false"/>
          <w:i w:val="false"/>
          <w:color w:val="000000"/>
          <w:sz w:val="28"/>
        </w:rPr>
        <w:t>
</w:t>
      </w:r>
    </w:p>
    <w:bookmarkStart w:name="z16" w:id="14"/>
    <w:p>
      <w:pPr>
        <w:spacing w:after="0"/>
        <w:ind w:left="0"/>
        <w:jc w:val="both"/>
      </w:pPr>
      <w:r>
        <w:rPr>
          <w:rFonts w:ascii="Times New Roman"/>
          <w:b w:val="false"/>
          <w:i w:val="false"/>
          <w:color w:val="000000"/>
          <w:sz w:val="28"/>
        </w:rPr>
        <w:t xml:space="preserve">
      15. 2015 жылғы 23 қарашадағы Қазақстан Республикасының Еңбек Кодексінің 139 бабының </w:t>
      </w:r>
      <w:r>
        <w:rPr>
          <w:rFonts w:ascii="Times New Roman"/>
          <w:b w:val="false"/>
          <w:i w:val="false"/>
          <w:color w:val="000000"/>
          <w:sz w:val="28"/>
        </w:rPr>
        <w:t>9 тармағына</w:t>
      </w:r>
      <w:r>
        <w:rPr>
          <w:rFonts w:ascii="Times New Roman"/>
          <w:b w:val="false"/>
          <w:i w:val="false"/>
          <w:color w:val="000000"/>
          <w:sz w:val="28"/>
        </w:rPr>
        <w:t xml:space="preserve"> сәйкес 2020-2022 жылдарға азаматтық қызметшілер болып табылатын және ауылдық жерде жұмыс iстейтiн денсаулық сақтау, әлеуметтiк қамсыздандыру, бiлiм беру, мәдениет, спорт, ветеринария, орман шаруашылығы және ерекше қорғалатын табиғи аумақтар саласындағы мамандарға, егер Қазақстан Республикасының заңдарында өзгеше белгiленбесе, жергiлiктi өкiлдi органдардың шешiмi бойынша бюджет қаражаты есебiнен қызметтiң осы түрлерiмен қалалық жағдайда айналысатын азаматтық қызметшiлердiң айлықақыларымен және мөлшерлемелерімен салыстырғанда кемiнде жиырма бес пайызға жоғарылатылған лауазымдық айлықақылар мен тарифтiк мөлшерлемелер қарастырылсын.</w:t>
      </w:r>
    </w:p>
    <w:bookmarkEnd w:id="14"/>
    <w:bookmarkStart w:name="z17" w:id="15"/>
    <w:p>
      <w:pPr>
        <w:spacing w:after="0"/>
        <w:ind w:left="0"/>
        <w:jc w:val="both"/>
      </w:pPr>
      <w:r>
        <w:rPr>
          <w:rFonts w:ascii="Times New Roman"/>
          <w:b w:val="false"/>
          <w:i w:val="false"/>
          <w:color w:val="000000"/>
          <w:sz w:val="28"/>
        </w:rPr>
        <w:t>
      16. "Сарыағаш аудандық мәслихат аппараты" мемлекеттік мекемесі Қазақстан Республикасының заңнамасында белгіленген тәртіпте:</w:t>
      </w:r>
    </w:p>
    <w:bookmarkEnd w:id="15"/>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шешімді оның ресми жарияланғаннан кейін Сарыағаш аудандық мәслихат аппаратының интернет-ресурсына орналастыруын қамтамасыз етсін.</w:t>
      </w:r>
    </w:p>
    <w:bookmarkStart w:name="z18" w:id="16"/>
    <w:p>
      <w:pPr>
        <w:spacing w:after="0"/>
        <w:ind w:left="0"/>
        <w:jc w:val="both"/>
      </w:pPr>
      <w:r>
        <w:rPr>
          <w:rFonts w:ascii="Times New Roman"/>
          <w:b w:val="false"/>
          <w:i w:val="false"/>
          <w:color w:val="000000"/>
          <w:sz w:val="28"/>
        </w:rPr>
        <w:t>
      17. Осы шешім 2020 жылдың 1 қаңтарынан бастап қолданысқа енгізілсін.</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Умирзаков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Сарыағаш аудандық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Садыков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 қосымша</w:t>
            </w:r>
          </w:p>
        </w:tc>
      </w:tr>
    </w:tbl>
    <w:p>
      <w:pPr>
        <w:spacing w:after="0"/>
        <w:ind w:left="0"/>
        <w:jc w:val="left"/>
      </w:pPr>
      <w:r>
        <w:rPr>
          <w:rFonts w:ascii="Times New Roman"/>
          <w:b/>
          <w:i w:val="false"/>
          <w:color w:val="000000"/>
        </w:rPr>
        <w:t xml:space="preserve"> Сарыағаш қаласының 2020 жылға арналған бюджеті</w:t>
      </w:r>
    </w:p>
    <w:p>
      <w:pPr>
        <w:spacing w:after="0"/>
        <w:ind w:left="0"/>
        <w:jc w:val="both"/>
      </w:pPr>
      <w:r>
        <w:rPr>
          <w:rFonts w:ascii="Times New Roman"/>
          <w:b w:val="false"/>
          <w:i w:val="false"/>
          <w:color w:val="ff0000"/>
          <w:sz w:val="28"/>
        </w:rPr>
        <w:t xml:space="preserve">
      Ескерту. 1-қосымша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7"/>
        <w:gridCol w:w="1517"/>
        <w:gridCol w:w="3521"/>
        <w:gridCol w:w="3513"/>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1 027 482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220 452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84 759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111 303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807 030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1 055 973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126 603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673 635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669 010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139 447</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18 498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кенттерде, ауылдарда, ауылдық округтерде автомобиль жолдарының жұмыс істеуін қамтамасыз ету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107 688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Сарыағаш қаласының 2021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2 338 964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193 586</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191 954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48 404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135 574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Бырыңғай жер салығы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2 145 378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2 145 378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2 338 964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195 912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175 912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Сарыағаш қаласының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2 378 161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232 783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231 050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8 951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48 918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173 181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1 733</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2 145 378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2 145 378</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2 145 378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2 378 161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92 472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2 050 580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2 036 180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215 109</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Көктерек кенті 2020 жылға арналған бюджеті</w:t>
      </w:r>
    </w:p>
    <w:p>
      <w:pPr>
        <w:spacing w:after="0"/>
        <w:ind w:left="0"/>
        <w:jc w:val="both"/>
      </w:pPr>
      <w:r>
        <w:rPr>
          <w:rFonts w:ascii="Times New Roman"/>
          <w:b w:val="false"/>
          <w:i w:val="false"/>
          <w:color w:val="ff0000"/>
          <w:sz w:val="28"/>
        </w:rPr>
        <w:t xml:space="preserve">
      Ескерту. 4-қосымша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125 798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145 722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5 қосымша</w:t>
            </w:r>
          </w:p>
        </w:tc>
      </w:tr>
    </w:tbl>
    <w:p>
      <w:pPr>
        <w:spacing w:after="0"/>
        <w:ind w:left="0"/>
        <w:jc w:val="left"/>
      </w:pPr>
      <w:r>
        <w:rPr>
          <w:rFonts w:ascii="Times New Roman"/>
          <w:b/>
          <w:i w:val="false"/>
          <w:color w:val="000000"/>
        </w:rPr>
        <w:t xml:space="preserve"> Көктерек кенті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215 361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6 қосымша</w:t>
            </w:r>
          </w:p>
        </w:tc>
      </w:tr>
    </w:tbl>
    <w:p>
      <w:pPr>
        <w:spacing w:after="0"/>
        <w:ind w:left="0"/>
        <w:jc w:val="left"/>
      </w:pPr>
      <w:r>
        <w:rPr>
          <w:rFonts w:ascii="Times New Roman"/>
          <w:b/>
          <w:i w:val="false"/>
          <w:color w:val="000000"/>
        </w:rPr>
        <w:t xml:space="preserve"> Көктерек кенті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215 361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215 361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215 361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177 701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7 қосымша</w:t>
            </w:r>
          </w:p>
        </w:tc>
      </w:tr>
    </w:tbl>
    <w:p>
      <w:pPr>
        <w:spacing w:after="0"/>
        <w:ind w:left="0"/>
        <w:jc w:val="left"/>
      </w:pPr>
      <w:r>
        <w:rPr>
          <w:rFonts w:ascii="Times New Roman"/>
          <w:b/>
          <w:i w:val="false"/>
          <w:color w:val="000000"/>
        </w:rPr>
        <w:t xml:space="preserve"> Жемісті ауылдық округінің 2020 жылға арналған бюджеті</w:t>
      </w:r>
    </w:p>
    <w:p>
      <w:pPr>
        <w:spacing w:after="0"/>
        <w:ind w:left="0"/>
        <w:jc w:val="both"/>
      </w:pPr>
      <w:r>
        <w:rPr>
          <w:rFonts w:ascii="Times New Roman"/>
          <w:b w:val="false"/>
          <w:i w:val="false"/>
          <w:color w:val="ff0000"/>
          <w:sz w:val="28"/>
        </w:rPr>
        <w:t xml:space="preserve">
      Ескерту. 7-қосымша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96 249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26 249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1 084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8 қосымша</w:t>
            </w:r>
          </w:p>
        </w:tc>
      </w:tr>
    </w:tbl>
    <w:p>
      <w:pPr>
        <w:spacing w:after="0"/>
        <w:ind w:left="0"/>
        <w:jc w:val="left"/>
      </w:pPr>
      <w:r>
        <w:rPr>
          <w:rFonts w:ascii="Times New Roman"/>
          <w:b/>
          <w:i w:val="false"/>
          <w:color w:val="000000"/>
        </w:rPr>
        <w:t xml:space="preserve"> Жемісті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9 қосымша</w:t>
            </w:r>
          </w:p>
        </w:tc>
      </w:tr>
    </w:tbl>
    <w:p>
      <w:pPr>
        <w:spacing w:after="0"/>
        <w:ind w:left="0"/>
        <w:jc w:val="left"/>
      </w:pPr>
      <w:r>
        <w:rPr>
          <w:rFonts w:ascii="Times New Roman"/>
          <w:b/>
          <w:i w:val="false"/>
          <w:color w:val="000000"/>
        </w:rPr>
        <w:t xml:space="preserve"> Жемісті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184 534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10 қосымша</w:t>
            </w:r>
          </w:p>
        </w:tc>
      </w:tr>
    </w:tbl>
    <w:p>
      <w:pPr>
        <w:spacing w:after="0"/>
        <w:ind w:left="0"/>
        <w:jc w:val="left"/>
      </w:pPr>
      <w:r>
        <w:rPr>
          <w:rFonts w:ascii="Times New Roman"/>
          <w:b/>
          <w:i w:val="false"/>
          <w:color w:val="000000"/>
        </w:rPr>
        <w:t xml:space="preserve"> Қызылжар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10-қосымша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105 744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107 435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27 707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4 626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1 691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11 қосымша</w:t>
            </w:r>
          </w:p>
        </w:tc>
      </w:tr>
    </w:tbl>
    <w:p>
      <w:pPr>
        <w:spacing w:after="0"/>
        <w:ind w:left="0"/>
        <w:jc w:val="left"/>
      </w:pPr>
      <w:r>
        <w:rPr>
          <w:rFonts w:ascii="Times New Roman"/>
          <w:b/>
          <w:i w:val="false"/>
          <w:color w:val="000000"/>
        </w:rPr>
        <w:t xml:space="preserve"> Қызылжар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6 481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12 қосымша</w:t>
            </w:r>
          </w:p>
        </w:tc>
      </w:tr>
    </w:tbl>
    <w:p>
      <w:pPr>
        <w:spacing w:after="0"/>
        <w:ind w:left="0"/>
        <w:jc w:val="left"/>
      </w:pPr>
      <w:r>
        <w:rPr>
          <w:rFonts w:ascii="Times New Roman"/>
          <w:b/>
          <w:i w:val="false"/>
          <w:color w:val="000000"/>
        </w:rPr>
        <w:t xml:space="preserve"> Қызылжар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6 481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5 829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314 621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321 102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13 қосымша</w:t>
            </w:r>
          </w:p>
        </w:tc>
      </w:tr>
    </w:tbl>
    <w:p>
      <w:pPr>
        <w:spacing w:after="0"/>
        <w:ind w:left="0"/>
        <w:jc w:val="left"/>
      </w:pPr>
      <w:r>
        <w:rPr>
          <w:rFonts w:ascii="Times New Roman"/>
          <w:b/>
          <w:i w:val="false"/>
          <w:color w:val="000000"/>
        </w:rPr>
        <w:t xml:space="preserve"> Дарбаза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13-қосымша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116 471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9 989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8 899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118 135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32 922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6 762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1 664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14 қосымша</w:t>
            </w:r>
          </w:p>
        </w:tc>
      </w:tr>
    </w:tbl>
    <w:p>
      <w:pPr>
        <w:spacing w:after="0"/>
        <w:ind w:left="0"/>
        <w:jc w:val="left"/>
      </w:pPr>
      <w:r>
        <w:rPr>
          <w:rFonts w:ascii="Times New Roman"/>
          <w:b/>
          <w:i w:val="false"/>
          <w:color w:val="000000"/>
        </w:rPr>
        <w:t xml:space="preserve"> Дарбаза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15 қосымша</w:t>
            </w:r>
          </w:p>
        </w:tc>
      </w:tr>
    </w:tbl>
    <w:p>
      <w:pPr>
        <w:spacing w:after="0"/>
        <w:ind w:left="0"/>
        <w:jc w:val="left"/>
      </w:pPr>
      <w:r>
        <w:rPr>
          <w:rFonts w:ascii="Times New Roman"/>
          <w:b/>
          <w:i w:val="false"/>
          <w:color w:val="000000"/>
        </w:rPr>
        <w:t xml:space="preserve"> Дарбаза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8 260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185 768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194 941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27 742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153 482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150 930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3 881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16 қосымша</w:t>
            </w:r>
          </w:p>
        </w:tc>
      </w:tr>
    </w:tbl>
    <w:p>
      <w:pPr>
        <w:spacing w:after="0"/>
        <w:ind w:left="0"/>
        <w:jc w:val="left"/>
      </w:pPr>
      <w:r>
        <w:rPr>
          <w:rFonts w:ascii="Times New Roman"/>
          <w:b/>
          <w:i w:val="false"/>
          <w:color w:val="000000"/>
        </w:rPr>
        <w:t xml:space="preserve"> Жібек жолы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16-қосымша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271 427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25 337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23 556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240 362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276 815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44 632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177 496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28 215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21 715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комуникация</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күрделі және орташа жөндеу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6 591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5 388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17 қосымша</w:t>
            </w:r>
          </w:p>
        </w:tc>
      </w:tr>
    </w:tbl>
    <w:p>
      <w:pPr>
        <w:spacing w:after="0"/>
        <w:ind w:left="0"/>
        <w:jc w:val="left"/>
      </w:pPr>
      <w:r>
        <w:rPr>
          <w:rFonts w:ascii="Times New Roman"/>
          <w:b/>
          <w:i w:val="false"/>
          <w:color w:val="000000"/>
        </w:rPr>
        <w:t xml:space="preserve"> Жібек жолы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14 393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18 қосымша</w:t>
            </w:r>
          </w:p>
        </w:tc>
      </w:tr>
    </w:tbl>
    <w:p>
      <w:pPr>
        <w:spacing w:after="0"/>
        <w:ind w:left="0"/>
        <w:jc w:val="left"/>
      </w:pPr>
      <w:r>
        <w:rPr>
          <w:rFonts w:ascii="Times New Roman"/>
          <w:b/>
          <w:i w:val="false"/>
          <w:color w:val="000000"/>
        </w:rPr>
        <w:t xml:space="preserve"> Жібек жолы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14 393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14 393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653 839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668 232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40 898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19 қосымша</w:t>
            </w:r>
          </w:p>
        </w:tc>
      </w:tr>
    </w:tbl>
    <w:p>
      <w:pPr>
        <w:spacing w:after="0"/>
        <w:ind w:left="0"/>
        <w:jc w:val="left"/>
      </w:pPr>
      <w:r>
        <w:rPr>
          <w:rFonts w:ascii="Times New Roman"/>
          <w:b/>
          <w:i w:val="false"/>
          <w:color w:val="000000"/>
        </w:rPr>
        <w:t xml:space="preserve"> Құркелес ауылдық округінің 2020 жылға арналған бюджеті</w:t>
      </w:r>
    </w:p>
    <w:p>
      <w:pPr>
        <w:spacing w:after="0"/>
        <w:ind w:left="0"/>
        <w:jc w:val="both"/>
      </w:pPr>
      <w:r>
        <w:rPr>
          <w:rFonts w:ascii="Times New Roman"/>
          <w:b w:val="false"/>
          <w:i w:val="false"/>
          <w:color w:val="ff0000"/>
          <w:sz w:val="28"/>
        </w:rPr>
        <w:t xml:space="preserve">
      Ескерту. 19-қосымша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52 758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11 400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41 304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3 660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540 049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540 049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602 121</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447 245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444 445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61 316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31 666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20 қосымша</w:t>
            </w:r>
          </w:p>
        </w:tc>
      </w:tr>
    </w:tbl>
    <w:p>
      <w:pPr>
        <w:spacing w:after="0"/>
        <w:ind w:left="0"/>
        <w:jc w:val="left"/>
      </w:pPr>
      <w:r>
        <w:rPr>
          <w:rFonts w:ascii="Times New Roman"/>
          <w:b/>
          <w:i w:val="false"/>
          <w:color w:val="000000"/>
        </w:rPr>
        <w:t xml:space="preserve"> Құркелес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1 359 361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27 800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1 328 211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1 328 211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1 359 361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1 276 002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1 271 502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1 271 502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1 271 502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21 қосымша</w:t>
            </w:r>
          </w:p>
        </w:tc>
      </w:tr>
    </w:tbl>
    <w:p>
      <w:pPr>
        <w:spacing w:after="0"/>
        <w:ind w:left="0"/>
        <w:jc w:val="left"/>
      </w:pPr>
      <w:r>
        <w:rPr>
          <w:rFonts w:ascii="Times New Roman"/>
          <w:b/>
          <w:i w:val="false"/>
          <w:color w:val="000000"/>
        </w:rPr>
        <w:t xml:space="preserve"> Құркелес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6"/>
        <w:gridCol w:w="1116"/>
        <w:gridCol w:w="1516"/>
        <w:gridCol w:w="1516"/>
        <w:gridCol w:w="3520"/>
        <w:gridCol w:w="3516"/>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1 359 361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27 800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1 328 211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1 328 211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1 328 211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5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1 359 361</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42 325</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1 276 002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1 271 502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1 271 502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1 271 502</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41 034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28 034</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22 қосымша</w:t>
            </w:r>
          </w:p>
        </w:tc>
      </w:tr>
    </w:tbl>
    <w:p>
      <w:pPr>
        <w:spacing w:after="0"/>
        <w:ind w:left="0"/>
        <w:jc w:val="left"/>
      </w:pPr>
      <w:r>
        <w:rPr>
          <w:rFonts w:ascii="Times New Roman"/>
          <w:b/>
          <w:i w:val="false"/>
          <w:color w:val="000000"/>
        </w:rPr>
        <w:t xml:space="preserve"> Дербісек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22-қосымша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4"/>
        <w:gridCol w:w="874"/>
        <w:gridCol w:w="1188"/>
        <w:gridCol w:w="1188"/>
        <w:gridCol w:w="5892"/>
        <w:gridCol w:w="228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214 419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24 462</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4 367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18 255</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189 858</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189 858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28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219 033</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36 309</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151 277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15 620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7 894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7 726</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15 827</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- 4 614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r>
        <w:trPr>
          <w:trHeight w:val="30" w:hRule="atLeast"/>
        </w:trPr>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8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4 614</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23 қосымша</w:t>
            </w:r>
          </w:p>
        </w:tc>
      </w:tr>
    </w:tbl>
    <w:p>
      <w:pPr>
        <w:spacing w:after="0"/>
        <w:ind w:left="0"/>
        <w:jc w:val="left"/>
      </w:pPr>
      <w:r>
        <w:rPr>
          <w:rFonts w:ascii="Times New Roman"/>
          <w:b/>
          <w:i w:val="false"/>
          <w:color w:val="000000"/>
        </w:rPr>
        <w:t xml:space="preserve"> Дербісек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24 қосымша</w:t>
            </w:r>
          </w:p>
        </w:tc>
      </w:tr>
    </w:tbl>
    <w:p>
      <w:pPr>
        <w:spacing w:after="0"/>
        <w:ind w:left="0"/>
        <w:jc w:val="left"/>
      </w:pPr>
      <w:r>
        <w:rPr>
          <w:rFonts w:ascii="Times New Roman"/>
          <w:b/>
          <w:i w:val="false"/>
          <w:color w:val="000000"/>
        </w:rPr>
        <w:t xml:space="preserve"> Дербісек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27 318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25 578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497 851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525 169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25 қосымша</w:t>
            </w:r>
          </w:p>
        </w:tc>
      </w:tr>
    </w:tbl>
    <w:p>
      <w:pPr>
        <w:spacing w:after="0"/>
        <w:ind w:left="0"/>
        <w:jc w:val="left"/>
      </w:pPr>
      <w:r>
        <w:rPr>
          <w:rFonts w:ascii="Times New Roman"/>
          <w:b/>
          <w:i w:val="false"/>
          <w:color w:val="000000"/>
        </w:rPr>
        <w:t xml:space="preserve"> Ақжар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25-қосымша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101 894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6 292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95 224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102 225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26 қосымша</w:t>
            </w:r>
          </w:p>
        </w:tc>
      </w:tr>
    </w:tbl>
    <w:p>
      <w:pPr>
        <w:spacing w:after="0"/>
        <w:ind w:left="0"/>
        <w:jc w:val="left"/>
      </w:pPr>
      <w:r>
        <w:rPr>
          <w:rFonts w:ascii="Times New Roman"/>
          <w:b/>
          <w:i w:val="false"/>
          <w:color w:val="000000"/>
        </w:rPr>
        <w:t xml:space="preserve"> Ақжар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27 қосымша</w:t>
            </w:r>
          </w:p>
        </w:tc>
      </w:tr>
    </w:tbl>
    <w:p>
      <w:pPr>
        <w:spacing w:after="0"/>
        <w:ind w:left="0"/>
        <w:jc w:val="left"/>
      </w:pPr>
      <w:r>
        <w:rPr>
          <w:rFonts w:ascii="Times New Roman"/>
          <w:b/>
          <w:i w:val="false"/>
          <w:color w:val="000000"/>
        </w:rPr>
        <w:t xml:space="preserve"> Ақжар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13 970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236 104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250 074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25 982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205 933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28 қосымша</w:t>
            </w:r>
          </w:p>
        </w:tc>
      </w:tr>
    </w:tbl>
    <w:p>
      <w:pPr>
        <w:spacing w:after="0"/>
        <w:ind w:left="0"/>
        <w:jc w:val="left"/>
      </w:pPr>
      <w:r>
        <w:rPr>
          <w:rFonts w:ascii="Times New Roman"/>
          <w:b/>
          <w:i w:val="false"/>
          <w:color w:val="000000"/>
        </w:rPr>
        <w:t xml:space="preserve"> Қабланбек ауылдық округінің 2020 жылға арналған бюджеті</w:t>
      </w:r>
    </w:p>
    <w:p>
      <w:pPr>
        <w:spacing w:after="0"/>
        <w:ind w:left="0"/>
        <w:jc w:val="both"/>
      </w:pPr>
      <w:r>
        <w:rPr>
          <w:rFonts w:ascii="Times New Roman"/>
          <w:b w:val="false"/>
          <w:i w:val="false"/>
          <w:color w:val="ff0000"/>
          <w:sz w:val="28"/>
        </w:rPr>
        <w:t xml:space="preserve">
      Ескерту. 28-қосымша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316 252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23 451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284 396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284 396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41 537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224 882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23 410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5 131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29 қосымша</w:t>
            </w:r>
          </w:p>
        </w:tc>
      </w:tr>
    </w:tbl>
    <w:p>
      <w:pPr>
        <w:spacing w:after="0"/>
        <w:ind w:left="0"/>
        <w:jc w:val="left"/>
      </w:pPr>
      <w:r>
        <w:rPr>
          <w:rFonts w:ascii="Times New Roman"/>
          <w:b/>
          <w:i w:val="false"/>
          <w:color w:val="000000"/>
        </w:rPr>
        <w:t xml:space="preserve"> Қабланбек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30 қосымша</w:t>
            </w:r>
          </w:p>
        </w:tc>
      </w:tr>
    </w:tbl>
    <w:p>
      <w:pPr>
        <w:spacing w:after="0"/>
        <w:ind w:left="0"/>
        <w:jc w:val="left"/>
      </w:pPr>
      <w:r>
        <w:rPr>
          <w:rFonts w:ascii="Times New Roman"/>
          <w:b/>
          <w:i w:val="false"/>
          <w:color w:val="000000"/>
        </w:rPr>
        <w:t xml:space="preserve"> Қабланбек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19 141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17 297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774 268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774 268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793 409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43 250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727 683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22 476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5 542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31 қосымша</w:t>
            </w:r>
          </w:p>
        </w:tc>
      </w:tr>
    </w:tbl>
    <w:p>
      <w:pPr>
        <w:spacing w:after="0"/>
        <w:ind w:left="0"/>
        <w:jc w:val="left"/>
      </w:pPr>
      <w:r>
        <w:rPr>
          <w:rFonts w:ascii="Times New Roman"/>
          <w:b/>
          <w:i w:val="false"/>
          <w:color w:val="000000"/>
        </w:rPr>
        <w:t xml:space="preserve"> Тегісшіл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31-қосымша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121 705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7 759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1 985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1 985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113 920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122 532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33 852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32 қосымша</w:t>
            </w:r>
          </w:p>
        </w:tc>
      </w:tr>
    </w:tbl>
    <w:p>
      <w:pPr>
        <w:spacing w:after="0"/>
        <w:ind w:left="0"/>
        <w:jc w:val="left"/>
      </w:pPr>
      <w:r>
        <w:rPr>
          <w:rFonts w:ascii="Times New Roman"/>
          <w:b/>
          <w:i w:val="false"/>
          <w:color w:val="000000"/>
        </w:rPr>
        <w:t xml:space="preserve"> Тегісшіл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4 182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33 қосымша</w:t>
            </w:r>
          </w:p>
        </w:tc>
      </w:tr>
    </w:tbl>
    <w:p>
      <w:pPr>
        <w:spacing w:after="0"/>
        <w:ind w:left="0"/>
        <w:jc w:val="left"/>
      </w:pPr>
      <w:r>
        <w:rPr>
          <w:rFonts w:ascii="Times New Roman"/>
          <w:b/>
          <w:i w:val="false"/>
          <w:color w:val="000000"/>
        </w:rPr>
        <w:t xml:space="preserve"> Тегісшіл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4 182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259 730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263 912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26 008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229 500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223 290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8 404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34 қосымша</w:t>
            </w:r>
          </w:p>
        </w:tc>
      </w:tr>
    </w:tbl>
    <w:p>
      <w:pPr>
        <w:spacing w:after="0"/>
        <w:ind w:left="0"/>
        <w:jc w:val="left"/>
      </w:pPr>
      <w:r>
        <w:rPr>
          <w:rFonts w:ascii="Times New Roman"/>
          <w:b/>
          <w:i w:val="false"/>
          <w:color w:val="000000"/>
        </w:rPr>
        <w:t xml:space="preserve"> Жылға ауылдық округінің 2020 жылға арналған бюджеті </w:t>
      </w:r>
    </w:p>
    <w:p>
      <w:pPr>
        <w:spacing w:after="0"/>
        <w:ind w:left="0"/>
        <w:jc w:val="both"/>
      </w:pPr>
      <w:r>
        <w:rPr>
          <w:rFonts w:ascii="Times New Roman"/>
          <w:b w:val="false"/>
          <w:i w:val="false"/>
          <w:color w:val="ff0000"/>
          <w:sz w:val="28"/>
        </w:rPr>
        <w:t xml:space="preserve">
      Ескерту. 34-қосымша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104 477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11 504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10 406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10 128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92 973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106 816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33 688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3 346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9 266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2 339</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35 қосымша</w:t>
            </w:r>
          </w:p>
        </w:tc>
      </w:tr>
    </w:tbl>
    <w:p>
      <w:pPr>
        <w:spacing w:after="0"/>
        <w:ind w:left="0"/>
        <w:jc w:val="left"/>
      </w:pPr>
      <w:r>
        <w:rPr>
          <w:rFonts w:ascii="Times New Roman"/>
          <w:b/>
          <w:i w:val="false"/>
          <w:color w:val="000000"/>
        </w:rPr>
        <w:t xml:space="preserve"> Жылға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6 915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36 қосымша</w:t>
            </w:r>
          </w:p>
        </w:tc>
      </w:tr>
    </w:tbl>
    <w:p>
      <w:pPr>
        <w:spacing w:after="0"/>
        <w:ind w:left="0"/>
        <w:jc w:val="left"/>
      </w:pPr>
      <w:r>
        <w:rPr>
          <w:rFonts w:ascii="Times New Roman"/>
          <w:b/>
          <w:i w:val="false"/>
          <w:color w:val="000000"/>
        </w:rPr>
        <w:t xml:space="preserve"> Жылға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6 915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220 180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227 095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21 515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10 280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37 қосымша</w:t>
            </w:r>
          </w:p>
        </w:tc>
      </w:tr>
    </w:tbl>
    <w:p>
      <w:pPr>
        <w:spacing w:after="0"/>
        <w:ind w:left="0"/>
        <w:jc w:val="left"/>
      </w:pPr>
      <w:r>
        <w:rPr>
          <w:rFonts w:ascii="Times New Roman"/>
          <w:b/>
          <w:i w:val="false"/>
          <w:color w:val="000000"/>
        </w:rPr>
        <w:t xml:space="preserve"> Жарты төбе ауылдық округінің 2020 жылға арналған бюджеті</w:t>
      </w:r>
    </w:p>
    <w:p>
      <w:pPr>
        <w:spacing w:after="0"/>
        <w:ind w:left="0"/>
        <w:jc w:val="both"/>
      </w:pPr>
      <w:r>
        <w:rPr>
          <w:rFonts w:ascii="Times New Roman"/>
          <w:b w:val="false"/>
          <w:i w:val="false"/>
          <w:color w:val="ff0000"/>
          <w:sz w:val="28"/>
        </w:rPr>
        <w:t xml:space="preserve">
      Ескерту. 37-қосымша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399 903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26 438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1 782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1 371</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373 465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405 716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43 278</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327 173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9 127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 салу және реконструкциялау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1 486</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20 652</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5 813</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38 қосымша</w:t>
            </w:r>
          </w:p>
        </w:tc>
      </w:tr>
    </w:tbl>
    <w:p>
      <w:pPr>
        <w:spacing w:after="0"/>
        <w:ind w:left="0"/>
        <w:jc w:val="left"/>
      </w:pPr>
      <w:r>
        <w:rPr>
          <w:rFonts w:ascii="Times New Roman"/>
          <w:b/>
          <w:i w:val="false"/>
          <w:color w:val="000000"/>
        </w:rPr>
        <w:t xml:space="preserve"> Жарты төбе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39 қосымша</w:t>
            </w:r>
          </w:p>
        </w:tc>
      </w:tr>
    </w:tbl>
    <w:p>
      <w:pPr>
        <w:spacing w:after="0"/>
        <w:ind w:left="0"/>
        <w:jc w:val="left"/>
      </w:pPr>
      <w:r>
        <w:rPr>
          <w:rFonts w:ascii="Times New Roman"/>
          <w:b/>
          <w:i w:val="false"/>
          <w:color w:val="000000"/>
        </w:rPr>
        <w:t xml:space="preserve"> Жарты төбе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73"/>
        <w:gridCol w:w="1173"/>
        <w:gridCol w:w="1594"/>
        <w:gridCol w:w="1594"/>
        <w:gridCol w:w="3701"/>
        <w:gridCol w:w="3065"/>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25 830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743 795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6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769 625</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40 344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699 847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696 330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3 517</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3 200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26 234</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40 қосымша</w:t>
            </w:r>
          </w:p>
        </w:tc>
      </w:tr>
    </w:tbl>
    <w:p>
      <w:pPr>
        <w:spacing w:after="0"/>
        <w:ind w:left="0"/>
        <w:jc w:val="left"/>
      </w:pPr>
      <w:r>
        <w:rPr>
          <w:rFonts w:ascii="Times New Roman"/>
          <w:b/>
          <w:i w:val="false"/>
          <w:color w:val="000000"/>
        </w:rPr>
        <w:t xml:space="preserve"> Әлімтау ауылдық округінің 2020 жылға арналған бюджеті </w:t>
      </w:r>
    </w:p>
    <w:p>
      <w:pPr>
        <w:spacing w:after="0"/>
        <w:ind w:left="0"/>
        <w:jc w:val="both"/>
      </w:pPr>
      <w:r>
        <w:rPr>
          <w:rFonts w:ascii="Times New Roman"/>
          <w:b w:val="false"/>
          <w:i w:val="false"/>
          <w:color w:val="ff0000"/>
          <w:sz w:val="28"/>
        </w:rPr>
        <w:t xml:space="preserve">
      Ескерту. 40-қосымша жаңа редакцияда – Түркістан облысы Сарыағаш аудандық мәслихатының 04.12.2020 </w:t>
      </w:r>
      <w:r>
        <w:rPr>
          <w:rFonts w:ascii="Times New Roman"/>
          <w:b w:val="false"/>
          <w:i w:val="false"/>
          <w:color w:val="ff0000"/>
          <w:sz w:val="28"/>
        </w:rPr>
        <w:t>№ 58-518-VI</w:t>
      </w:r>
      <w:r>
        <w:rPr>
          <w:rFonts w:ascii="Times New Roman"/>
          <w:b w:val="false"/>
          <w:i w:val="false"/>
          <w:color w:val="ff0000"/>
          <w:sz w:val="28"/>
        </w:rPr>
        <w:t xml:space="preserve"> шешiмiмен (01.01.2020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2 814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2 680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39 323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21 215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21 112</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2 933</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41 қосымша</w:t>
            </w:r>
          </w:p>
        </w:tc>
      </w:tr>
    </w:tbl>
    <w:p>
      <w:pPr>
        <w:spacing w:after="0"/>
        <w:ind w:left="0"/>
        <w:jc w:val="left"/>
      </w:pPr>
      <w:r>
        <w:rPr>
          <w:rFonts w:ascii="Times New Roman"/>
          <w:b/>
          <w:i w:val="false"/>
          <w:color w:val="000000"/>
        </w:rPr>
        <w:t xml:space="preserve"> Әлімтау ауылдық округінің 2021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Сарыағаш аудандық</w:t>
            </w:r>
            <w:r>
              <w:br/>
            </w:r>
            <w:r>
              <w:rPr>
                <w:rFonts w:ascii="Times New Roman"/>
                <w:b w:val="false"/>
                <w:i w:val="false"/>
                <w:color w:val="000000"/>
                <w:sz w:val="20"/>
              </w:rPr>
              <w:t>мәслихатының 2019 жылғы</w:t>
            </w:r>
            <w:r>
              <w:br/>
            </w:r>
            <w:r>
              <w:rPr>
                <w:rFonts w:ascii="Times New Roman"/>
                <w:b w:val="false"/>
                <w:i w:val="false"/>
                <w:color w:val="000000"/>
                <w:sz w:val="20"/>
              </w:rPr>
              <w:t>26 желтоқсандағы № 47-432-VI</w:t>
            </w:r>
            <w:r>
              <w:br/>
            </w:r>
            <w:r>
              <w:rPr>
                <w:rFonts w:ascii="Times New Roman"/>
                <w:b w:val="false"/>
                <w:i w:val="false"/>
                <w:color w:val="000000"/>
                <w:sz w:val="20"/>
              </w:rPr>
              <w:t>шешіміне 42 қосымша</w:t>
            </w:r>
          </w:p>
        </w:tc>
      </w:tr>
    </w:tbl>
    <w:p>
      <w:pPr>
        <w:spacing w:after="0"/>
        <w:ind w:left="0"/>
        <w:jc w:val="left"/>
      </w:pPr>
      <w:r>
        <w:rPr>
          <w:rFonts w:ascii="Times New Roman"/>
          <w:b/>
          <w:i w:val="false"/>
          <w:color w:val="000000"/>
        </w:rPr>
        <w:t xml:space="preserve"> Әлімтау ауылдық округінің 2022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1215"/>
        <w:gridCol w:w="1650"/>
        <w:gridCol w:w="1651"/>
        <w:gridCol w:w="3832"/>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64 676</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64 676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мың теңге </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66 527</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20 589</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 және мектепке дейінгі тәрбиелеу және оқыту ұйымдарында медициналық қызмет көрсетуді ұйымдастыру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42 604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3 334</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қаржы активтерін сатудан түсетін түсімдер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