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62d8" w14:textId="f496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әкiмдiгiнiң 2019 жылғы 26 желтоқсандағы № 476 қаулысы. Түркістан облысының Әдiлет департаментiнде 2019 жылғы 26 желтоқсанда № 5327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17 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71-1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пайдалы қатты қазбаларды барлауға арналған лицензия негізінде, Сарыағаш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"КТЗ и КО" жауапкершілігі шектеулі серіктестігімен пайдалы қатты қазбаларды барлау жөніндегі операцияларды жүргізу үшін жердің меншік иелері мен жер пайдаланушылардан алып қоймастан жер учаскелеріне 31 шілде 2025 жылғы мерзімге дейін жария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"Сарыағаш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Сарыағаш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С.Таскуловқа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Пайдалы қатты қазбаларды барлау жөніндегі операцияларды жүргізу үшін жария сервитут белгіленетін жер учаскелері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775"/>
        <w:gridCol w:w="1994"/>
        <w:gridCol w:w="990"/>
        <w:gridCol w:w="2277"/>
        <w:gridCol w:w="801"/>
        <w:gridCol w:w="775"/>
        <w:gridCol w:w="775"/>
        <w:gridCol w:w="3138"/>
      </w:tblGrid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атауы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сервитуттың әрекет ету көлемі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мақсатындағы жерлер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егістік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шабындық </w:t>
            </w:r>
          </w:p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 ауылдық округі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4770"/>
        <w:gridCol w:w="3148"/>
        <w:gridCol w:w="1032"/>
        <w:gridCol w:w="1032"/>
        <w:gridCol w:w="10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жерi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көлiк, байланыс, ғарыш қызметі, қорғаныс, ұлттық қауіпсіздік мұқтажына арналған жер және ауыл шаруашылығына арналмаған өзге де жер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жерi, сауықтыру мақсатындағы, рекреациялық және тарихи-мәдени мақсаттағы жер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жері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жерi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2,098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