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7df1" w14:textId="f79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2019 жылғы 26 желтоқсандағы № 475 қаулысы. Түркістан облысының Әдiлет департаментiнде 2019 жылғы 26 желтоқсанда № 5326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пайдалы қатты қазбаларды барлауға арналған лицензия негізінде,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"АРЕКЕТ-АК" жауапкершілігі шектеулі серіктестігімен пайдалы қатты қазбаларды барлау жөніндегі операцияларды жүргізу үшін жердің меншік иелері мен жер пайдаланушылардан алып қоймастан жер учаскелеріне 11 маусым 2025 жылғы мерзімге дейін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С.Таскуловқа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қатты қазбаларды барлау жөніндегі операцияларды жүргізу үшін жария сервитут белгіленетін жер учаскелердің экспликациясы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Сарыағаш ауданы әкiмдiгiнiң 28.12.2020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1777"/>
        <w:gridCol w:w="3178"/>
        <w:gridCol w:w="690"/>
        <w:gridCol w:w="713"/>
        <w:gridCol w:w="691"/>
        <w:gridCol w:w="691"/>
        <w:gridCol w:w="3180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көп жылдық екпелер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255,3942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770"/>
        <w:gridCol w:w="3148"/>
        <w:gridCol w:w="1032"/>
        <w:gridCol w:w="1032"/>
        <w:gridCol w:w="10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2,6058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